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A51E" w14:textId="7AEE3779" w:rsidR="007A4C6D" w:rsidRDefault="007A4C6D">
      <w:pPr>
        <w:jc w:val="center"/>
        <w:rPr>
          <w:b/>
          <w:noProof/>
          <w:sz w:val="56"/>
        </w:rPr>
      </w:pPr>
      <w:r>
        <w:rPr>
          <w:b/>
          <w:noProof/>
          <w:sz w:val="56"/>
        </w:rPr>
        <w:drawing>
          <wp:inline distT="0" distB="0" distL="0" distR="0" wp14:anchorId="1FD322B5" wp14:editId="17E5E59A">
            <wp:extent cx="2057687" cy="647790"/>
            <wp:effectExtent l="0" t="0" r="0" b="0"/>
            <wp:docPr id="1267298061" name="Picture 1" descr="Dalla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98061" name="Picture 1" descr="Dallas College logo"/>
                    <pic:cNvPicPr/>
                  </pic:nvPicPr>
                  <pic:blipFill>
                    <a:blip r:embed="rId8"/>
                    <a:stretch>
                      <a:fillRect/>
                    </a:stretch>
                  </pic:blipFill>
                  <pic:spPr>
                    <a:xfrm>
                      <a:off x="0" y="0"/>
                      <a:ext cx="2057687" cy="647790"/>
                    </a:xfrm>
                    <a:prstGeom prst="rect">
                      <a:avLst/>
                    </a:prstGeom>
                  </pic:spPr>
                </pic:pic>
              </a:graphicData>
            </a:graphic>
          </wp:inline>
        </w:drawing>
      </w:r>
    </w:p>
    <w:p w14:paraId="73BD93AE" w14:textId="712D4E27" w:rsidR="002406FD" w:rsidRDefault="00881961">
      <w:pPr>
        <w:jc w:val="center"/>
      </w:pPr>
      <w:r>
        <w:rPr>
          <w:b/>
          <w:sz w:val="56"/>
        </w:rPr>
        <w:t>Electrocardiography Technician</w:t>
      </w:r>
      <w:r w:rsidR="004421B6">
        <w:rPr>
          <w:b/>
          <w:sz w:val="56"/>
        </w:rPr>
        <w:br/>
        <w:t>Application Packet</w:t>
      </w:r>
    </w:p>
    <w:p w14:paraId="4AD75D44" w14:textId="30BC6589" w:rsidR="002406FD" w:rsidRDefault="00203553">
      <w:pPr>
        <w:jc w:val="center"/>
      </w:pPr>
      <w:r>
        <w:t>100</w:t>
      </w:r>
      <w:r w:rsidR="004421B6">
        <w:t xml:space="preserve">-hour training leading to </w:t>
      </w:r>
      <w:r w:rsidR="00F07150">
        <w:t>Certified Electrocardiography</w:t>
      </w:r>
      <w:r>
        <w:t xml:space="preserve"> Technician (CET) through National Healthcareer Association (NHA).</w:t>
      </w:r>
    </w:p>
    <w:p w14:paraId="5AFA6493" w14:textId="77777777" w:rsidR="002406FD" w:rsidRDefault="009B67BF">
      <w:pPr>
        <w:pStyle w:val="Heading1"/>
      </w:pPr>
      <w:r>
        <w:rPr>
          <w:rFonts w:ascii="Calibri" w:hAnsi="Calibri"/>
        </w:rPr>
        <w:t>Program Overview</w:t>
      </w:r>
    </w:p>
    <w:p w14:paraId="2447A0BF" w14:textId="77777777" w:rsidR="00F07150" w:rsidRDefault="00F07150" w:rsidP="00F07150">
      <w:pPr>
        <w:widowControl w:val="0"/>
        <w:tabs>
          <w:tab w:val="left" w:pos="860"/>
          <w:tab w:val="left" w:pos="861"/>
        </w:tabs>
        <w:autoSpaceDE w:val="0"/>
        <w:autoSpaceDN w:val="0"/>
        <w:spacing w:before="160" w:after="0" w:line="360" w:lineRule="auto"/>
        <w:ind w:right="288"/>
      </w:pPr>
      <w:r>
        <w:t>Electrocardiography Technicians set up and administer EKGs (electrocardiograms) and stress tests, prepare patients for Holter or ambulatory monitoring, edit and deliver final test results to physicians for analysis, schedule appointments and transcribe physicians’ interpretations.</w:t>
      </w:r>
    </w:p>
    <w:p w14:paraId="05539807" w14:textId="23C436D6" w:rsidR="00F07150" w:rsidRDefault="00F07150" w:rsidP="00F07150">
      <w:pPr>
        <w:widowControl w:val="0"/>
        <w:tabs>
          <w:tab w:val="left" w:pos="861"/>
        </w:tabs>
        <w:autoSpaceDE w:val="0"/>
        <w:autoSpaceDN w:val="0"/>
        <w:spacing w:before="1" w:after="0" w:line="360" w:lineRule="auto"/>
        <w:ind w:right="461"/>
      </w:pPr>
      <w:r>
        <w:t>The Electrocardiography Technician program consists of two courses that are equivalent to 60 hours. Upon approval of the program, the applicant must register for courses ECRD 1011 and EMSP 1050. The applicant</w:t>
      </w:r>
      <w:r w:rsidRPr="00F07150">
        <w:rPr>
          <w:spacing w:val="-1"/>
        </w:rPr>
        <w:t xml:space="preserve"> </w:t>
      </w:r>
      <w:r>
        <w:t>will</w:t>
      </w:r>
      <w:r w:rsidRPr="00F07150">
        <w:rPr>
          <w:spacing w:val="-2"/>
        </w:rPr>
        <w:t xml:space="preserve"> </w:t>
      </w:r>
      <w:r>
        <w:t>receive</w:t>
      </w:r>
      <w:r w:rsidRPr="00F07150">
        <w:rPr>
          <w:spacing w:val="-1"/>
        </w:rPr>
        <w:t xml:space="preserve"> </w:t>
      </w:r>
      <w:r>
        <w:t>a</w:t>
      </w:r>
      <w:r w:rsidRPr="00F07150">
        <w:rPr>
          <w:spacing w:val="-4"/>
        </w:rPr>
        <w:t xml:space="preserve"> </w:t>
      </w:r>
      <w:r>
        <w:t>certificate</w:t>
      </w:r>
      <w:r w:rsidRPr="00F07150">
        <w:rPr>
          <w:spacing w:val="-4"/>
        </w:rPr>
        <w:t xml:space="preserve"> </w:t>
      </w:r>
      <w:r>
        <w:t>of</w:t>
      </w:r>
      <w:r w:rsidRPr="00F07150">
        <w:rPr>
          <w:spacing w:val="-2"/>
        </w:rPr>
        <w:t xml:space="preserve"> </w:t>
      </w:r>
      <w:r>
        <w:t>completion</w:t>
      </w:r>
      <w:r w:rsidRPr="00F07150">
        <w:rPr>
          <w:spacing w:val="-3"/>
        </w:rPr>
        <w:t xml:space="preserve"> </w:t>
      </w:r>
      <w:r>
        <w:t>of</w:t>
      </w:r>
      <w:r w:rsidRPr="00F07150">
        <w:rPr>
          <w:spacing w:val="-2"/>
        </w:rPr>
        <w:t xml:space="preserve"> </w:t>
      </w:r>
      <w:r>
        <w:t>the</w:t>
      </w:r>
      <w:r w:rsidRPr="00F07150">
        <w:rPr>
          <w:spacing w:val="-4"/>
        </w:rPr>
        <w:t xml:space="preserve"> </w:t>
      </w:r>
      <w:r>
        <w:t>program</w:t>
      </w:r>
      <w:r w:rsidRPr="00F07150">
        <w:rPr>
          <w:spacing w:val="-1"/>
        </w:rPr>
        <w:t xml:space="preserve"> </w:t>
      </w:r>
      <w:r>
        <w:t>at</w:t>
      </w:r>
      <w:r w:rsidRPr="00F07150">
        <w:rPr>
          <w:spacing w:val="-4"/>
        </w:rPr>
        <w:t xml:space="preserve"> </w:t>
      </w:r>
      <w:r>
        <w:t>the</w:t>
      </w:r>
      <w:r w:rsidRPr="00F07150">
        <w:rPr>
          <w:spacing w:val="-4"/>
        </w:rPr>
        <w:t xml:space="preserve"> </w:t>
      </w:r>
      <w:r>
        <w:t>end</w:t>
      </w:r>
      <w:r w:rsidRPr="00F07150">
        <w:rPr>
          <w:spacing w:val="-3"/>
        </w:rPr>
        <w:t xml:space="preserve"> </w:t>
      </w:r>
      <w:r>
        <w:t>of</w:t>
      </w:r>
      <w:r w:rsidRPr="00F07150">
        <w:rPr>
          <w:spacing w:val="-4"/>
        </w:rPr>
        <w:t xml:space="preserve"> </w:t>
      </w:r>
      <w:r>
        <w:t>the</w:t>
      </w:r>
      <w:r w:rsidRPr="00F07150">
        <w:rPr>
          <w:spacing w:val="-4"/>
        </w:rPr>
        <w:t xml:space="preserve"> </w:t>
      </w:r>
      <w:r>
        <w:t>courses</w:t>
      </w:r>
      <w:r w:rsidRPr="00F07150">
        <w:rPr>
          <w:spacing w:val="-4"/>
        </w:rPr>
        <w:t xml:space="preserve"> </w:t>
      </w:r>
      <w:r>
        <w:t>upon successful completion. These courses will provide the applicant with the knowledge and skills required by the National Healthcareer Association for certification as a Certified Electrocardiography Technician (CPT). The applicant must pass the Electrocardiography Technician exam offered by NHA to be certified.</w:t>
      </w:r>
    </w:p>
    <w:p w14:paraId="0CA82546"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t>Training Breakdown</w:t>
      </w:r>
    </w:p>
    <w:p w14:paraId="29AAA654" w14:textId="73047F4B" w:rsidR="002406FD" w:rsidRDefault="00F07150">
      <w:pPr>
        <w:pStyle w:val="ListBullet"/>
      </w:pPr>
      <w:r>
        <w:t>60</w:t>
      </w:r>
      <w:r w:rsidR="004421B6">
        <w:t xml:space="preserve"> hours: </w:t>
      </w:r>
      <w:r>
        <w:t>ELECTROCARDIOGRAPHY</w:t>
      </w:r>
      <w:r w:rsidR="004421B6">
        <w:t xml:space="preserve"> (</w:t>
      </w:r>
      <w:r>
        <w:t>ECRD</w:t>
      </w:r>
      <w:r w:rsidR="004421B6">
        <w:t xml:space="preserve"> </w:t>
      </w:r>
      <w:r>
        <w:t>1011</w:t>
      </w:r>
      <w:r w:rsidR="004421B6">
        <w:t>).</w:t>
      </w:r>
    </w:p>
    <w:p w14:paraId="12BBAB53" w14:textId="0FD5609B" w:rsidR="002406FD" w:rsidRDefault="00F07150">
      <w:pPr>
        <w:pStyle w:val="ListBullet"/>
      </w:pPr>
      <w:r>
        <w:t>40</w:t>
      </w:r>
      <w:r w:rsidR="004421B6">
        <w:t xml:space="preserve"> hours: </w:t>
      </w:r>
      <w:r>
        <w:t>INTRO TO 12-LEAD ECG INTERPRETATION</w:t>
      </w:r>
      <w:r w:rsidR="004421B6">
        <w:t xml:space="preserve"> (</w:t>
      </w:r>
      <w:r>
        <w:t>EMSP 1050</w:t>
      </w:r>
      <w:r w:rsidR="004421B6">
        <w:t>).</w:t>
      </w:r>
    </w:p>
    <w:p w14:paraId="09CE2119"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t>Program Costs</w:t>
      </w:r>
    </w:p>
    <w:tbl>
      <w:tblPr>
        <w:tblStyle w:val="LightGrid-Accent1"/>
        <w:tblW w:w="0" w:type="auto"/>
        <w:jc w:val="center"/>
        <w:tblLook w:val="04A0" w:firstRow="1" w:lastRow="0" w:firstColumn="1" w:lastColumn="0" w:noHBand="0" w:noVBand="1"/>
      </w:tblPr>
      <w:tblGrid>
        <w:gridCol w:w="2880"/>
        <w:gridCol w:w="2880"/>
        <w:gridCol w:w="2880"/>
      </w:tblGrid>
      <w:tr w:rsidR="002406FD" w14:paraId="5582E7E6"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3D877E0" w14:textId="77777777" w:rsidR="002406FD" w:rsidRDefault="009B67BF">
            <w:r>
              <w:t>Course</w:t>
            </w:r>
          </w:p>
        </w:tc>
        <w:tc>
          <w:tcPr>
            <w:tcW w:w="2880" w:type="dxa"/>
          </w:tcPr>
          <w:p w14:paraId="627BA444" w14:textId="77777777" w:rsidR="002406FD" w:rsidRDefault="009B67BF">
            <w:pPr>
              <w:cnfStyle w:val="100000000000" w:firstRow="1" w:lastRow="0" w:firstColumn="0" w:lastColumn="0" w:oddVBand="0" w:evenVBand="0" w:oddHBand="0" w:evenHBand="0" w:firstRowFirstColumn="0" w:firstRowLastColumn="0" w:lastRowFirstColumn="0" w:lastRowLastColumn="0"/>
            </w:pPr>
            <w:r>
              <w:t>Hours</w:t>
            </w:r>
          </w:p>
        </w:tc>
        <w:tc>
          <w:tcPr>
            <w:tcW w:w="2880" w:type="dxa"/>
          </w:tcPr>
          <w:p w14:paraId="3C59A104" w14:textId="77777777" w:rsidR="002406FD" w:rsidRDefault="009B67BF">
            <w:pPr>
              <w:cnfStyle w:val="100000000000" w:firstRow="1" w:lastRow="0" w:firstColumn="0" w:lastColumn="0" w:oddVBand="0" w:evenVBand="0" w:oddHBand="0" w:evenHBand="0" w:firstRowFirstColumn="0" w:firstRowLastColumn="0" w:lastRowFirstColumn="0" w:lastRowLastColumn="0"/>
            </w:pPr>
            <w:r>
              <w:t>Cost</w:t>
            </w:r>
          </w:p>
        </w:tc>
      </w:tr>
      <w:tr w:rsidR="002406FD" w14:paraId="6F6A6F99"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A074D68" w14:textId="15454DB2" w:rsidR="002406FD" w:rsidRDefault="009B67BF">
            <w:r>
              <w:t xml:space="preserve">CPR/BLS (EMSP </w:t>
            </w:r>
            <w:r w:rsidR="005F7E56">
              <w:t>1019)</w:t>
            </w:r>
            <w:r>
              <w:t xml:space="preserve"> prerequisite</w:t>
            </w:r>
          </w:p>
        </w:tc>
        <w:tc>
          <w:tcPr>
            <w:tcW w:w="2880" w:type="dxa"/>
          </w:tcPr>
          <w:p w14:paraId="25314302" w14:textId="77777777" w:rsidR="002406FD" w:rsidRDefault="009B67BF">
            <w:pPr>
              <w:cnfStyle w:val="000000100000" w:firstRow="0" w:lastRow="0" w:firstColumn="0" w:lastColumn="0" w:oddVBand="0" w:evenVBand="0" w:oddHBand="1" w:evenHBand="0" w:firstRowFirstColumn="0" w:firstRowLastColumn="0" w:lastRowFirstColumn="0" w:lastRowLastColumn="0"/>
            </w:pPr>
            <w:r>
              <w:t>7</w:t>
            </w:r>
          </w:p>
        </w:tc>
        <w:tc>
          <w:tcPr>
            <w:tcW w:w="2880" w:type="dxa"/>
          </w:tcPr>
          <w:p w14:paraId="6DE46E5A" w14:textId="77777777" w:rsidR="002406FD" w:rsidRDefault="009B67BF">
            <w:pPr>
              <w:cnfStyle w:val="000000100000" w:firstRow="0" w:lastRow="0" w:firstColumn="0" w:lastColumn="0" w:oddVBand="0" w:evenVBand="0" w:oddHBand="1" w:evenHBand="0" w:firstRowFirstColumn="0" w:firstRowLastColumn="0" w:lastRowFirstColumn="0" w:lastRowLastColumn="0"/>
            </w:pPr>
            <w:r>
              <w:t>$70</w:t>
            </w:r>
          </w:p>
        </w:tc>
      </w:tr>
      <w:tr w:rsidR="002406FD" w14:paraId="18245C55"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14838FD" w14:textId="3995BDB0" w:rsidR="002406FD" w:rsidRDefault="00F07150">
            <w:r>
              <w:t>ECRD 1011</w:t>
            </w:r>
          </w:p>
        </w:tc>
        <w:tc>
          <w:tcPr>
            <w:tcW w:w="2880" w:type="dxa"/>
          </w:tcPr>
          <w:p w14:paraId="2ABF3E38" w14:textId="37AE67E6" w:rsidR="002406FD" w:rsidRDefault="00F07150">
            <w:pPr>
              <w:cnfStyle w:val="000000010000" w:firstRow="0" w:lastRow="0" w:firstColumn="0" w:lastColumn="0" w:oddVBand="0" w:evenVBand="0" w:oddHBand="0" w:evenHBand="1" w:firstRowFirstColumn="0" w:firstRowLastColumn="0" w:lastRowFirstColumn="0" w:lastRowLastColumn="0"/>
            </w:pPr>
            <w:r>
              <w:t>60</w:t>
            </w:r>
          </w:p>
        </w:tc>
        <w:tc>
          <w:tcPr>
            <w:tcW w:w="2880" w:type="dxa"/>
          </w:tcPr>
          <w:p w14:paraId="05C2AAF0" w14:textId="314410EC" w:rsidR="002406FD" w:rsidRDefault="009B67BF">
            <w:pPr>
              <w:cnfStyle w:val="000000010000" w:firstRow="0" w:lastRow="0" w:firstColumn="0" w:lastColumn="0" w:oddVBand="0" w:evenVBand="0" w:oddHBand="0" w:evenHBand="1" w:firstRowFirstColumn="0" w:firstRowLastColumn="0" w:lastRowFirstColumn="0" w:lastRowLastColumn="0"/>
            </w:pPr>
            <w:r>
              <w:t>$</w:t>
            </w:r>
            <w:r w:rsidR="00780F00">
              <w:t xml:space="preserve"> </w:t>
            </w:r>
            <w:r w:rsidR="00F07150">
              <w:t>900</w:t>
            </w:r>
          </w:p>
        </w:tc>
      </w:tr>
      <w:tr w:rsidR="002406FD" w14:paraId="3312050C"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5F6E39F" w14:textId="0A3AB93F" w:rsidR="002406FD" w:rsidRDefault="00F07150">
            <w:r>
              <w:t>EMSP 1050</w:t>
            </w:r>
          </w:p>
        </w:tc>
        <w:tc>
          <w:tcPr>
            <w:tcW w:w="2880" w:type="dxa"/>
          </w:tcPr>
          <w:p w14:paraId="2B873430" w14:textId="4CDF6B8C" w:rsidR="002406FD" w:rsidRDefault="00F07150">
            <w:pPr>
              <w:cnfStyle w:val="000000100000" w:firstRow="0" w:lastRow="0" w:firstColumn="0" w:lastColumn="0" w:oddVBand="0" w:evenVBand="0" w:oddHBand="1" w:evenHBand="0" w:firstRowFirstColumn="0" w:firstRowLastColumn="0" w:lastRowFirstColumn="0" w:lastRowLastColumn="0"/>
            </w:pPr>
            <w:r>
              <w:t>40</w:t>
            </w:r>
          </w:p>
        </w:tc>
        <w:tc>
          <w:tcPr>
            <w:tcW w:w="2880" w:type="dxa"/>
          </w:tcPr>
          <w:p w14:paraId="7CE9DEB7" w14:textId="2411E28E" w:rsidR="002406FD" w:rsidRDefault="009B67BF">
            <w:pPr>
              <w:cnfStyle w:val="000000100000" w:firstRow="0" w:lastRow="0" w:firstColumn="0" w:lastColumn="0" w:oddVBand="0" w:evenVBand="0" w:oddHBand="1" w:evenHBand="0" w:firstRowFirstColumn="0" w:firstRowLastColumn="0" w:lastRowFirstColumn="0" w:lastRowLastColumn="0"/>
            </w:pPr>
            <w:r>
              <w:t>$</w:t>
            </w:r>
            <w:r w:rsidR="00F07150">
              <w:t xml:space="preserve"> 600</w:t>
            </w:r>
          </w:p>
        </w:tc>
      </w:tr>
      <w:tr w:rsidR="002406FD" w14:paraId="79ED2B9C"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5586CDB" w14:textId="77777777" w:rsidR="002406FD" w:rsidRDefault="009B67BF">
            <w:r>
              <w:t>Total</w:t>
            </w:r>
          </w:p>
        </w:tc>
        <w:tc>
          <w:tcPr>
            <w:tcW w:w="2880" w:type="dxa"/>
          </w:tcPr>
          <w:p w14:paraId="3C55030C" w14:textId="4AADA7D5" w:rsidR="002406FD" w:rsidRDefault="009B67BF">
            <w:pPr>
              <w:cnfStyle w:val="000000010000" w:firstRow="0" w:lastRow="0" w:firstColumn="0" w:lastColumn="0" w:oddVBand="0" w:evenVBand="0" w:oddHBand="0" w:evenHBand="1" w:firstRowFirstColumn="0" w:firstRowLastColumn="0" w:lastRowFirstColumn="0" w:lastRowLastColumn="0"/>
            </w:pPr>
            <w:r>
              <w:t>10</w:t>
            </w:r>
            <w:r w:rsidR="00F07150">
              <w:t>7</w:t>
            </w:r>
          </w:p>
        </w:tc>
        <w:tc>
          <w:tcPr>
            <w:tcW w:w="2880" w:type="dxa"/>
          </w:tcPr>
          <w:p w14:paraId="2462B602" w14:textId="33F30974" w:rsidR="002406FD" w:rsidRDefault="009B67BF">
            <w:pPr>
              <w:cnfStyle w:val="000000010000" w:firstRow="0" w:lastRow="0" w:firstColumn="0" w:lastColumn="0" w:oddVBand="0" w:evenVBand="0" w:oddHBand="0" w:evenHBand="1" w:firstRowFirstColumn="0" w:firstRowLastColumn="0" w:lastRowFirstColumn="0" w:lastRowLastColumn="0"/>
            </w:pPr>
            <w:r>
              <w:t>$</w:t>
            </w:r>
            <w:r w:rsidR="00466E48">
              <w:t>1</w:t>
            </w:r>
            <w:r w:rsidR="00F07150">
              <w:t>570</w:t>
            </w:r>
          </w:p>
        </w:tc>
      </w:tr>
    </w:tbl>
    <w:p w14:paraId="4855B235" w14:textId="1F1DB78A" w:rsidR="002406FD" w:rsidRDefault="009B67BF">
      <w:r>
        <w:lastRenderedPageBreak/>
        <w:t xml:space="preserve">After completing the course, students take the </w:t>
      </w:r>
      <w:r w:rsidR="00F07150">
        <w:t>CET</w:t>
      </w:r>
      <w:r>
        <w:t xml:space="preserve"> certification exam ($12</w:t>
      </w:r>
      <w:r w:rsidR="00F07150">
        <w:t>9</w:t>
      </w:r>
      <w:r>
        <w:t>).</w:t>
      </w:r>
    </w:p>
    <w:p w14:paraId="216A04DD" w14:textId="77777777" w:rsidR="002406FD" w:rsidRDefault="009B67BF">
      <w:pPr>
        <w:pStyle w:val="Heading1"/>
      </w:pPr>
      <w:r>
        <w:rPr>
          <w:rFonts w:ascii="Calibri" w:hAnsi="Calibri"/>
        </w:rPr>
        <w:t>Essential Skills &amp; Functional Abilities</w:t>
      </w:r>
    </w:p>
    <w:p w14:paraId="7B4966A7" w14:textId="77777777" w:rsidR="002406FD" w:rsidRDefault="009B67BF">
      <w:r>
        <w:t>Students must be able to meet physical, sensory, communication, intellectual, and professional standards required for safe patient care and program completion. By signing, students acknowledge and agree to these requirements.</w:t>
      </w:r>
    </w:p>
    <w:p w14:paraId="49F402BD" w14:textId="77777777" w:rsidR="002406FD" w:rsidRDefault="009B67BF">
      <w:pPr>
        <w:pStyle w:val="ListBullet"/>
      </w:pPr>
      <w:r>
        <w:t>Motor skills: perform technical procedures safely; sustain periods of standing/sitting; handle equipment.</w:t>
      </w:r>
    </w:p>
    <w:p w14:paraId="3119E00E" w14:textId="77777777" w:rsidR="002406FD" w:rsidRDefault="009B67BF">
      <w:pPr>
        <w:pStyle w:val="ListBullet"/>
      </w:pPr>
      <w:r>
        <w:t>Sensory abilities: gather information using sight, hearing, and touch.</w:t>
      </w:r>
    </w:p>
    <w:p w14:paraId="48B5594B" w14:textId="77777777" w:rsidR="002406FD" w:rsidRDefault="009B67BF">
      <w:pPr>
        <w:pStyle w:val="ListBullet"/>
      </w:pPr>
      <w:r>
        <w:t>Communication: communicate effectively in English with patients, families, and healthcare teams; interpret nonverbal cues; work cooperatively.</w:t>
      </w:r>
    </w:p>
    <w:p w14:paraId="702F74C6" w14:textId="77777777" w:rsidR="002406FD" w:rsidRDefault="009B67BF">
      <w:pPr>
        <w:pStyle w:val="ListBullet"/>
      </w:pPr>
      <w:r>
        <w:t>Intellectual abilities: learn and apply knowledge; use sound clinical judgment; manage uncertainty.</w:t>
      </w:r>
    </w:p>
    <w:p w14:paraId="679FCAA9" w14:textId="77777777" w:rsidR="002406FD" w:rsidRDefault="009B67BF">
      <w:pPr>
        <w:pStyle w:val="ListBullet"/>
      </w:pPr>
      <w:r>
        <w:t>Behavioral/professional: maintain emotional stability under stress; collaborate in teams; prioritize; be punctual; demonstrate empathy, integrity, and professionalism.</w:t>
      </w:r>
    </w:p>
    <w:p w14:paraId="782EA39C" w14:textId="395920BD" w:rsidR="002406FD" w:rsidRDefault="009B67BF">
      <w:r>
        <w:t>Student Acknowledgment: I have read and understand the Essential Skills &amp; Functional Abilities for th</w:t>
      </w:r>
      <w:r w:rsidR="00A40B4E">
        <w:t>e EKG program.</w:t>
      </w:r>
    </w:p>
    <w:p w14:paraId="30479F4B" w14:textId="77777777" w:rsidR="002406FD" w:rsidRDefault="009B67BF">
      <w:r>
        <w:br/>
        <w:t>Signature: ________________________________    Date: _____________</w:t>
      </w:r>
    </w:p>
    <w:p w14:paraId="46B6D165" w14:textId="77777777" w:rsidR="002406FD" w:rsidRDefault="009B67BF">
      <w:pPr>
        <w:pStyle w:val="Heading1"/>
      </w:pPr>
      <w:r>
        <w:rPr>
          <w:rFonts w:ascii="Calibri" w:hAnsi="Calibri"/>
        </w:rPr>
        <w:t>English Language Information</w:t>
      </w:r>
    </w:p>
    <w:p w14:paraId="6E8BDEAA" w14:textId="77777777" w:rsidR="002406FD" w:rsidRDefault="009B67BF">
      <w:pPr>
        <w:pStyle w:val="ListBullet"/>
      </w:pPr>
      <w:r>
        <w:t>All classes, materials, and certification exams are available only in English.</w:t>
      </w:r>
    </w:p>
    <w:p w14:paraId="06EA0AD6" w14:textId="77777777" w:rsidR="002406FD" w:rsidRDefault="009B67BF">
      <w:pPr>
        <w:pStyle w:val="ListBullet"/>
      </w:pPr>
      <w:r>
        <w:t>Students should be comfortable reading, writing, and speaking English to succeed.</w:t>
      </w:r>
    </w:p>
    <w:p w14:paraId="5BAE5695" w14:textId="77777777" w:rsidR="002406FD" w:rsidRDefault="009B67BF">
      <w:pPr>
        <w:pStyle w:val="ListBullet"/>
      </w:pPr>
      <w:r>
        <w:t>Translator apps or devices are not allowed during clinical activities.</w:t>
      </w:r>
    </w:p>
    <w:p w14:paraId="4A3C7DBA" w14:textId="77777777" w:rsidR="002406FD" w:rsidRDefault="009B67BF">
      <w:pPr>
        <w:pStyle w:val="ListBullet"/>
      </w:pPr>
      <w:r>
        <w:t>If you want help assessing English readiness, contact a CE Success Coach at ContinuingEd@DallasCollege.edu.</w:t>
      </w:r>
    </w:p>
    <w:p w14:paraId="0DB01C1E" w14:textId="77777777" w:rsidR="002406FD" w:rsidRDefault="009B67BF">
      <w:pPr>
        <w:pStyle w:val="Heading1"/>
      </w:pPr>
      <w:r>
        <w:rPr>
          <w:rFonts w:ascii="Calibri" w:hAnsi="Calibri"/>
        </w:rPr>
        <w:t>Criminal History (HB 1508) Notice</w:t>
      </w:r>
    </w:p>
    <w:p w14:paraId="28C35780" w14:textId="19587BC9" w:rsidR="002406FD" w:rsidRDefault="009B67BF" w:rsidP="006B1B19">
      <w:r>
        <w:t xml:space="preserve">This program may lead to an occupational license for which a prior criminal history may make a student ineligible. Visit DallasCollege.edu/hb1508 for </w:t>
      </w:r>
      <w:r w:rsidR="00377934">
        <w:t>details.</w:t>
      </w:r>
      <w:r w:rsidR="00377934">
        <w:rPr>
          <w:rFonts w:ascii="Calibri" w:hAnsi="Calibri"/>
        </w:rPr>
        <w:t xml:space="preserve"> Student</w:t>
      </w:r>
      <w:r>
        <w:rPr>
          <w:rFonts w:ascii="Calibri" w:hAnsi="Calibri"/>
        </w:rPr>
        <w:t xml:space="preserve"> Conduct</w:t>
      </w:r>
    </w:p>
    <w:p w14:paraId="69009E9E" w14:textId="77777777" w:rsidR="002406FD" w:rsidRDefault="009B67BF">
      <w:r>
        <w:t>Enrollment indicates acceptance of the Dallas College Code of Student Conduct (see catalog).</w:t>
      </w:r>
    </w:p>
    <w:p w14:paraId="6BEB3E27" w14:textId="325E2F66" w:rsidR="00C94C66" w:rsidRDefault="00C94C66">
      <w:r w:rsidRPr="00C94C66">
        <w:rPr>
          <w:b/>
          <w:bCs/>
        </w:rPr>
        <w:t>Enrollment Documentation Policy</w:t>
      </w:r>
      <w:r w:rsidRPr="00C94C66">
        <w:br/>
        <w:t xml:space="preserve">All Allied Health students enrolling in the EKG Program must be workforce ready and are required to submit verification documents </w:t>
      </w:r>
      <w:r w:rsidRPr="00C94C66">
        <w:rPr>
          <w:b/>
          <w:bCs/>
        </w:rPr>
        <w:t>prior to enrollment</w:t>
      </w:r>
      <w:r w:rsidRPr="00C94C66">
        <w:t>. Required documentation includes a valid state-issued Real ID or other government-issued photo identification, proof of high school completion (diploma, transcript, or equivalent), and a valid Social Security number for eligibility and workforce verification purposes.</w:t>
      </w:r>
      <w:r w:rsidRPr="00C94C66">
        <w:br/>
      </w:r>
      <w:r w:rsidRPr="00C94C66">
        <w:lastRenderedPageBreak/>
        <w:br/>
        <w:t xml:space="preserve">Clinical documentation (including immunizations, physical examinations, or other clinical clearance requirements) is </w:t>
      </w:r>
      <w:r w:rsidRPr="00C94C66">
        <w:rPr>
          <w:b/>
          <w:bCs/>
        </w:rPr>
        <w:t>not required for enrollment</w:t>
      </w:r>
      <w:r w:rsidRPr="00C94C66">
        <w:t xml:space="preserve"> in the EKG program.</w:t>
      </w:r>
    </w:p>
    <w:p w14:paraId="5721CE60" w14:textId="77777777" w:rsidR="00377934" w:rsidRDefault="00377934" w:rsidP="00377934">
      <w:pPr>
        <w:rPr>
          <w:b/>
          <w:bCs/>
          <w:sz w:val="32"/>
          <w:szCs w:val="32"/>
        </w:rPr>
      </w:pPr>
      <w:r w:rsidRPr="007A4C6D">
        <w:rPr>
          <w:b/>
          <w:bCs/>
          <w:sz w:val="32"/>
          <w:szCs w:val="32"/>
        </w:rPr>
        <w:t>To request information for program,</w:t>
      </w:r>
      <w:r>
        <w:rPr>
          <w:b/>
          <w:bCs/>
          <w:sz w:val="32"/>
          <w:szCs w:val="32"/>
        </w:rPr>
        <w:t xml:space="preserve"> at this time, please click the following link:</w:t>
      </w:r>
    </w:p>
    <w:p w14:paraId="46F715DC" w14:textId="2B49B6D9" w:rsidR="00377934" w:rsidRPr="00FD46DD" w:rsidRDefault="00377934" w:rsidP="00377934">
      <w:pPr>
        <w:rPr>
          <w:b/>
          <w:bCs/>
          <w:sz w:val="32"/>
          <w:szCs w:val="32"/>
        </w:rPr>
      </w:pPr>
      <w:r w:rsidRPr="00FD46DD">
        <w:rPr>
          <w:b/>
          <w:bCs/>
          <w:sz w:val="32"/>
          <w:szCs w:val="32"/>
        </w:rPr>
        <w:t>Workforce CE Allied Health Admissions Request Form </w:t>
      </w:r>
    </w:p>
    <w:p w14:paraId="100E82B9" w14:textId="45F86D03" w:rsidR="00377934" w:rsidRDefault="00377934" w:rsidP="00377934">
      <w:pPr>
        <w:rPr>
          <w:b/>
          <w:bCs/>
          <w:sz w:val="32"/>
          <w:szCs w:val="32"/>
        </w:rPr>
      </w:pPr>
      <w:hyperlink r:id="rId9" w:tooltip="https://forms.office.com/r/EQ1vLGMb3a" w:history="1">
        <w:r w:rsidRPr="00FD46DD">
          <w:rPr>
            <w:rStyle w:val="Hyperlink"/>
            <w:b/>
            <w:bCs/>
            <w:sz w:val="32"/>
            <w:szCs w:val="32"/>
          </w:rPr>
          <w:t>Workforce CE Allied Health Admissions Request Form</w:t>
        </w:r>
      </w:hyperlink>
    </w:p>
    <w:p w14:paraId="5A54A204"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t>Documents to Upload (clear copies only)</w:t>
      </w:r>
    </w:p>
    <w:p w14:paraId="7BD85B3A" w14:textId="77777777" w:rsidR="002406FD" w:rsidRDefault="009B67BF">
      <w:pPr>
        <w:pStyle w:val="ListBullet"/>
      </w:pPr>
      <w:r>
        <w:t>Valid government ID</w:t>
      </w:r>
    </w:p>
    <w:p w14:paraId="3630AFDD" w14:textId="77777777" w:rsidR="002406FD" w:rsidRDefault="009B67BF">
      <w:pPr>
        <w:pStyle w:val="ListBullet"/>
      </w:pPr>
      <w:r>
        <w:t>Signed Social Security card</w:t>
      </w:r>
    </w:p>
    <w:p w14:paraId="04D78B6E" w14:textId="77777777" w:rsidR="002406FD" w:rsidRDefault="009B67BF">
      <w:pPr>
        <w:pStyle w:val="ListBullet"/>
      </w:pPr>
      <w:r>
        <w:t>High school diploma with graduation date, GED, or high school transcript</w:t>
      </w:r>
    </w:p>
    <w:p w14:paraId="6AC1108F" w14:textId="77777777" w:rsidR="002406FD" w:rsidRDefault="009B67BF">
      <w:pPr>
        <w:pStyle w:val="ListBullet"/>
      </w:pPr>
      <w:r>
        <w:t>CPR/BLS for Health Care Providers card (front and back)</w:t>
      </w:r>
    </w:p>
    <w:p w14:paraId="746C4D41" w14:textId="77777777" w:rsidR="002406FD" w:rsidRDefault="009B67BF">
      <w:pPr>
        <w:pStyle w:val="Heading1"/>
      </w:pPr>
      <w:r>
        <w:rPr>
          <w:rFonts w:ascii="Calibri" w:hAnsi="Calibri"/>
        </w:rPr>
        <w:t>Application Notes</w:t>
      </w:r>
    </w:p>
    <w:p w14:paraId="79DC9EFC" w14:textId="77777777" w:rsidR="002406FD" w:rsidRDefault="009B67BF">
      <w:pPr>
        <w:pStyle w:val="ListBullet"/>
      </w:pPr>
      <w:r>
        <w:t>Acceptance is based on successful completion of your application and is limited by available seats (first‑come, first‑served).</w:t>
      </w:r>
    </w:p>
    <w:p w14:paraId="1FCC2ACD" w14:textId="77777777" w:rsidR="002406FD" w:rsidRDefault="009B67BF">
      <w:pPr>
        <w:pStyle w:val="ListBullet"/>
      </w:pPr>
      <w:r>
        <w:t>By applying, you confirm you have read this packet, gathered required documents, and understand all policies and procedures.</w:t>
      </w:r>
    </w:p>
    <w:p w14:paraId="7692BAAF" w14:textId="77777777" w:rsidR="002406FD" w:rsidRDefault="009B67BF">
      <w:pPr>
        <w:pStyle w:val="ListBullet"/>
      </w:pPr>
      <w:r>
        <w:t>Completed applications become the property of Dallas College and will not be returned.</w:t>
      </w:r>
    </w:p>
    <w:p w14:paraId="7B7AD914" w14:textId="0BD248F8" w:rsidR="002406FD" w:rsidRDefault="00F07150">
      <w:pPr>
        <w:pStyle w:val="Heading1"/>
      </w:pPr>
      <w:r>
        <w:rPr>
          <w:rFonts w:ascii="Calibri" w:hAnsi="Calibri"/>
        </w:rPr>
        <w:t>Electrocardiography Technician</w:t>
      </w:r>
      <w:r w:rsidR="0011009C">
        <w:rPr>
          <w:rFonts w:ascii="Calibri" w:hAnsi="Calibri"/>
        </w:rPr>
        <w:t xml:space="preserve"> Applicant Checklist</w:t>
      </w:r>
    </w:p>
    <w:p w14:paraId="32E6BBE5" w14:textId="77777777" w:rsidR="002406FD" w:rsidRDefault="009B67BF">
      <w:r>
        <w:t>Use this page to ensure your packet is complete. Submit clear copies only.</w:t>
      </w:r>
    </w:p>
    <w:p w14:paraId="4B412AD3" w14:textId="1B553CBC" w:rsidR="002406FD" w:rsidRDefault="009B67BF">
      <w:pPr>
        <w:pStyle w:val="ListBullet"/>
      </w:pPr>
      <w:r>
        <w:t>Upload valid ID and signed Social Security card</w:t>
      </w:r>
    </w:p>
    <w:p w14:paraId="1E14C954" w14:textId="0FDC4DA9" w:rsidR="002406FD" w:rsidRDefault="009B67BF">
      <w:pPr>
        <w:pStyle w:val="ListBullet"/>
      </w:pPr>
      <w:r>
        <w:t>Upload diploma/GED or transcript</w:t>
      </w:r>
    </w:p>
    <w:p w14:paraId="2641E628" w14:textId="386EAFCC" w:rsidR="002406FD" w:rsidRDefault="009B67BF">
      <w:pPr>
        <w:pStyle w:val="ListBullet"/>
      </w:pPr>
      <w:r>
        <w:t>Upload CPR/BLS card (front/back)</w:t>
      </w:r>
    </w:p>
    <w:p w14:paraId="2E3CE321" w14:textId="11B6ECEF" w:rsidR="002406FD" w:rsidRDefault="009B67BF">
      <w:pPr>
        <w:pStyle w:val="ListBullet"/>
      </w:pPr>
      <w:r>
        <w:t>Review Essential Skills &amp; Functional Abilities and sign acknowledgement</w:t>
      </w:r>
    </w:p>
    <w:p w14:paraId="70E23D21" w14:textId="2E570685" w:rsidR="002406FD" w:rsidRDefault="009B67BF">
      <w:pPr>
        <w:pStyle w:val="ListBullet"/>
      </w:pPr>
      <w:r>
        <w:t>Read HB 1508 notice</w:t>
      </w:r>
    </w:p>
    <w:p w14:paraId="32501A84" w14:textId="34A84F58" w:rsidR="002406FD" w:rsidRDefault="008A42F0">
      <w:pPr>
        <w:pStyle w:val="ListBullet"/>
      </w:pPr>
      <w:r>
        <w:t>Review of the Code of Student Conduct</w:t>
      </w:r>
    </w:p>
    <w:p w14:paraId="50ABF05E" w14:textId="77777777" w:rsidR="002406FD" w:rsidRDefault="002406FD"/>
    <w:sectPr w:rsidR="002406FD"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2910" w14:textId="77777777" w:rsidR="00A34DE2" w:rsidRDefault="00A34DE2">
      <w:pPr>
        <w:spacing w:after="0" w:line="240" w:lineRule="auto"/>
      </w:pPr>
      <w:r>
        <w:separator/>
      </w:r>
    </w:p>
  </w:endnote>
  <w:endnote w:type="continuationSeparator" w:id="0">
    <w:p w14:paraId="0D158F0F" w14:textId="77777777" w:rsidR="00A34DE2" w:rsidRDefault="00A3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4DFD" w14:textId="2AB51CE5" w:rsidR="002406FD" w:rsidRDefault="009B67BF">
    <w:pPr>
      <w:pStyle w:val="Footer"/>
      <w:jc w:val="center"/>
    </w:pPr>
    <w:r>
      <w:rPr>
        <w:rFonts w:ascii="Calibri" w:hAnsi="Calibri"/>
        <w:sz w:val="18"/>
      </w:rPr>
      <w:t xml:space="preserve">Page </w:t>
    </w:r>
    <w:r>
      <w:fldChar w:fldCharType="begin"/>
    </w:r>
    <w:r>
      <w:instrText xml:space="preserve"> PAGE </w:instrText>
    </w:r>
    <w:r>
      <w:fldChar w:fldCharType="separate"/>
    </w:r>
    <w:r w:rsidR="007A4C6D">
      <w:rPr>
        <w:noProof/>
      </w:rPr>
      <w:t>1</w:t>
    </w:r>
    <w:r>
      <w:fldChar w:fldCharType="end"/>
    </w:r>
    <w:r w:rsidR="005F7E56">
      <w:t xml:space="preserve"> updated 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48CF" w14:textId="77777777" w:rsidR="00A34DE2" w:rsidRDefault="00A34DE2">
      <w:pPr>
        <w:spacing w:after="0" w:line="240" w:lineRule="auto"/>
      </w:pPr>
      <w:r>
        <w:separator/>
      </w:r>
    </w:p>
  </w:footnote>
  <w:footnote w:type="continuationSeparator" w:id="0">
    <w:p w14:paraId="76081E93" w14:textId="77777777" w:rsidR="00A34DE2" w:rsidRDefault="00A34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9351" w14:textId="646AFAB5" w:rsidR="002406FD" w:rsidRDefault="009B67BF">
    <w:pPr>
      <w:pStyle w:val="Header"/>
      <w:jc w:val="center"/>
    </w:pPr>
    <w:r>
      <w:rPr>
        <w:rFonts w:ascii="Calibri" w:hAnsi="Calibri"/>
        <w:sz w:val="18"/>
      </w:rPr>
      <w:t xml:space="preserve">Dallas College — Workforce Training | </w:t>
    </w:r>
    <w:r w:rsidR="00881961">
      <w:rPr>
        <w:rFonts w:ascii="Calibri" w:hAnsi="Calibri"/>
        <w:sz w:val="18"/>
      </w:rPr>
      <w:t>Electrocardiography Technician</w:t>
    </w:r>
    <w:r>
      <w:rPr>
        <w:rFonts w:ascii="Calibri" w:hAnsi="Calibri"/>
        <w:sz w:val="18"/>
      </w:rPr>
      <w:t xml:space="preserve">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C4515"/>
    <w:multiLevelType w:val="hybridMultilevel"/>
    <w:tmpl w:val="DD582EC0"/>
    <w:lvl w:ilvl="0" w:tplc="00BEE0C0">
      <w:numFmt w:val="bullet"/>
      <w:lvlText w:val=""/>
      <w:lvlJc w:val="left"/>
      <w:pPr>
        <w:ind w:left="859" w:hanging="361"/>
      </w:pPr>
      <w:rPr>
        <w:rFonts w:ascii="Wingdings" w:eastAsia="Wingdings" w:hAnsi="Wingdings" w:cs="Wingdings" w:hint="default"/>
        <w:b w:val="0"/>
        <w:bCs w:val="0"/>
        <w:i w:val="0"/>
        <w:iCs w:val="0"/>
        <w:w w:val="100"/>
        <w:sz w:val="22"/>
        <w:szCs w:val="22"/>
        <w:lang w:val="en-US" w:eastAsia="en-US" w:bidi="ar-SA"/>
      </w:rPr>
    </w:lvl>
    <w:lvl w:ilvl="1" w:tplc="DA1AA3E4">
      <w:numFmt w:val="bullet"/>
      <w:lvlText w:val="•"/>
      <w:lvlJc w:val="left"/>
      <w:pPr>
        <w:ind w:left="1746" w:hanging="361"/>
      </w:pPr>
      <w:rPr>
        <w:rFonts w:hint="default"/>
        <w:lang w:val="en-US" w:eastAsia="en-US" w:bidi="ar-SA"/>
      </w:rPr>
    </w:lvl>
    <w:lvl w:ilvl="2" w:tplc="C93A5034">
      <w:numFmt w:val="bullet"/>
      <w:lvlText w:val="•"/>
      <w:lvlJc w:val="left"/>
      <w:pPr>
        <w:ind w:left="2632" w:hanging="361"/>
      </w:pPr>
      <w:rPr>
        <w:rFonts w:hint="default"/>
        <w:lang w:val="en-US" w:eastAsia="en-US" w:bidi="ar-SA"/>
      </w:rPr>
    </w:lvl>
    <w:lvl w:ilvl="3" w:tplc="2A78C1FE">
      <w:numFmt w:val="bullet"/>
      <w:lvlText w:val="•"/>
      <w:lvlJc w:val="left"/>
      <w:pPr>
        <w:ind w:left="3518" w:hanging="361"/>
      </w:pPr>
      <w:rPr>
        <w:rFonts w:hint="default"/>
        <w:lang w:val="en-US" w:eastAsia="en-US" w:bidi="ar-SA"/>
      </w:rPr>
    </w:lvl>
    <w:lvl w:ilvl="4" w:tplc="BA1E9C42">
      <w:numFmt w:val="bullet"/>
      <w:lvlText w:val="•"/>
      <w:lvlJc w:val="left"/>
      <w:pPr>
        <w:ind w:left="4404" w:hanging="361"/>
      </w:pPr>
      <w:rPr>
        <w:rFonts w:hint="default"/>
        <w:lang w:val="en-US" w:eastAsia="en-US" w:bidi="ar-SA"/>
      </w:rPr>
    </w:lvl>
    <w:lvl w:ilvl="5" w:tplc="36C45338">
      <w:numFmt w:val="bullet"/>
      <w:lvlText w:val="•"/>
      <w:lvlJc w:val="left"/>
      <w:pPr>
        <w:ind w:left="5290" w:hanging="361"/>
      </w:pPr>
      <w:rPr>
        <w:rFonts w:hint="default"/>
        <w:lang w:val="en-US" w:eastAsia="en-US" w:bidi="ar-SA"/>
      </w:rPr>
    </w:lvl>
    <w:lvl w:ilvl="6" w:tplc="DF3EDA0C">
      <w:numFmt w:val="bullet"/>
      <w:lvlText w:val="•"/>
      <w:lvlJc w:val="left"/>
      <w:pPr>
        <w:ind w:left="6176" w:hanging="361"/>
      </w:pPr>
      <w:rPr>
        <w:rFonts w:hint="default"/>
        <w:lang w:val="en-US" w:eastAsia="en-US" w:bidi="ar-SA"/>
      </w:rPr>
    </w:lvl>
    <w:lvl w:ilvl="7" w:tplc="B89A8634">
      <w:numFmt w:val="bullet"/>
      <w:lvlText w:val="•"/>
      <w:lvlJc w:val="left"/>
      <w:pPr>
        <w:ind w:left="7062" w:hanging="361"/>
      </w:pPr>
      <w:rPr>
        <w:rFonts w:hint="default"/>
        <w:lang w:val="en-US" w:eastAsia="en-US" w:bidi="ar-SA"/>
      </w:rPr>
    </w:lvl>
    <w:lvl w:ilvl="8" w:tplc="187E1B06">
      <w:numFmt w:val="bullet"/>
      <w:lvlText w:val="•"/>
      <w:lvlJc w:val="left"/>
      <w:pPr>
        <w:ind w:left="7948" w:hanging="361"/>
      </w:pPr>
      <w:rPr>
        <w:rFonts w:hint="default"/>
        <w:lang w:val="en-US" w:eastAsia="en-US" w:bidi="ar-SA"/>
      </w:rPr>
    </w:lvl>
  </w:abstractNum>
  <w:abstractNum w:abstractNumId="10" w15:restartNumberingAfterBreak="0">
    <w:nsid w:val="29CC4303"/>
    <w:multiLevelType w:val="hybridMultilevel"/>
    <w:tmpl w:val="F28EB70A"/>
    <w:lvl w:ilvl="0" w:tplc="82F6A9CE">
      <w:start w:val="1"/>
      <w:numFmt w:val="decimal"/>
      <w:lvlText w:val="%1."/>
      <w:lvlJc w:val="left"/>
      <w:pPr>
        <w:ind w:left="859" w:hanging="361"/>
      </w:pPr>
      <w:rPr>
        <w:rFonts w:ascii="Calibri" w:eastAsia="Calibri" w:hAnsi="Calibri" w:cs="Calibri" w:hint="default"/>
        <w:b w:val="0"/>
        <w:bCs w:val="0"/>
        <w:i w:val="0"/>
        <w:iCs w:val="0"/>
        <w:w w:val="100"/>
        <w:sz w:val="22"/>
        <w:szCs w:val="22"/>
        <w:lang w:val="en-US" w:eastAsia="en-US" w:bidi="ar-SA"/>
      </w:rPr>
    </w:lvl>
    <w:lvl w:ilvl="1" w:tplc="C1A8F9C8">
      <w:start w:val="1"/>
      <w:numFmt w:val="upperRoman"/>
      <w:lvlText w:val="%2."/>
      <w:lvlJc w:val="left"/>
      <w:pPr>
        <w:ind w:left="1939" w:hanging="721"/>
      </w:pPr>
      <w:rPr>
        <w:rFonts w:ascii="Calibri" w:eastAsia="Calibri" w:hAnsi="Calibri" w:cs="Calibri" w:hint="default"/>
        <w:b/>
        <w:bCs/>
        <w:i w:val="0"/>
        <w:iCs w:val="0"/>
        <w:spacing w:val="0"/>
        <w:w w:val="100"/>
        <w:sz w:val="22"/>
        <w:szCs w:val="22"/>
        <w:lang w:val="en-US" w:eastAsia="en-US" w:bidi="ar-SA"/>
      </w:rPr>
    </w:lvl>
    <w:lvl w:ilvl="2" w:tplc="1602A2F0">
      <w:start w:val="1"/>
      <w:numFmt w:val="upperLetter"/>
      <w:lvlText w:val="%3."/>
      <w:lvlJc w:val="left"/>
      <w:pPr>
        <w:ind w:left="2299" w:hanging="361"/>
      </w:pPr>
      <w:rPr>
        <w:rFonts w:ascii="Calibri" w:eastAsia="Calibri" w:hAnsi="Calibri" w:cs="Calibri" w:hint="default"/>
        <w:b/>
        <w:bCs/>
        <w:i w:val="0"/>
        <w:iCs w:val="0"/>
        <w:w w:val="100"/>
        <w:sz w:val="22"/>
        <w:szCs w:val="22"/>
        <w:lang w:val="en-US" w:eastAsia="en-US" w:bidi="ar-SA"/>
      </w:rPr>
    </w:lvl>
    <w:lvl w:ilvl="3" w:tplc="4B96332C">
      <w:start w:val="1"/>
      <w:numFmt w:val="decimal"/>
      <w:lvlText w:val="%4."/>
      <w:lvlJc w:val="left"/>
      <w:pPr>
        <w:ind w:left="2659" w:hanging="361"/>
      </w:pPr>
      <w:rPr>
        <w:rFonts w:ascii="Calibri" w:eastAsia="Calibri" w:hAnsi="Calibri" w:cs="Calibri" w:hint="default"/>
        <w:b w:val="0"/>
        <w:bCs w:val="0"/>
        <w:i w:val="0"/>
        <w:iCs w:val="0"/>
        <w:w w:val="100"/>
        <w:sz w:val="22"/>
        <w:szCs w:val="22"/>
        <w:lang w:val="en-US" w:eastAsia="en-US" w:bidi="ar-SA"/>
      </w:rPr>
    </w:lvl>
    <w:lvl w:ilvl="4" w:tplc="808CFFA4">
      <w:numFmt w:val="bullet"/>
      <w:lvlText w:val="•"/>
      <w:lvlJc w:val="left"/>
      <w:pPr>
        <w:ind w:left="3668" w:hanging="361"/>
      </w:pPr>
      <w:rPr>
        <w:rFonts w:hint="default"/>
        <w:lang w:val="en-US" w:eastAsia="en-US" w:bidi="ar-SA"/>
      </w:rPr>
    </w:lvl>
    <w:lvl w:ilvl="5" w:tplc="B9D8334C">
      <w:numFmt w:val="bullet"/>
      <w:lvlText w:val="•"/>
      <w:lvlJc w:val="left"/>
      <w:pPr>
        <w:ind w:left="4677" w:hanging="361"/>
      </w:pPr>
      <w:rPr>
        <w:rFonts w:hint="default"/>
        <w:lang w:val="en-US" w:eastAsia="en-US" w:bidi="ar-SA"/>
      </w:rPr>
    </w:lvl>
    <w:lvl w:ilvl="6" w:tplc="3062981C">
      <w:numFmt w:val="bullet"/>
      <w:lvlText w:val="•"/>
      <w:lvlJc w:val="left"/>
      <w:pPr>
        <w:ind w:left="5685" w:hanging="361"/>
      </w:pPr>
      <w:rPr>
        <w:rFonts w:hint="default"/>
        <w:lang w:val="en-US" w:eastAsia="en-US" w:bidi="ar-SA"/>
      </w:rPr>
    </w:lvl>
    <w:lvl w:ilvl="7" w:tplc="E51C0128">
      <w:numFmt w:val="bullet"/>
      <w:lvlText w:val="•"/>
      <w:lvlJc w:val="left"/>
      <w:pPr>
        <w:ind w:left="6694" w:hanging="361"/>
      </w:pPr>
      <w:rPr>
        <w:rFonts w:hint="default"/>
        <w:lang w:val="en-US" w:eastAsia="en-US" w:bidi="ar-SA"/>
      </w:rPr>
    </w:lvl>
    <w:lvl w:ilvl="8" w:tplc="B0CAD33C">
      <w:numFmt w:val="bullet"/>
      <w:lvlText w:val="•"/>
      <w:lvlJc w:val="left"/>
      <w:pPr>
        <w:ind w:left="7702" w:hanging="361"/>
      </w:pPr>
      <w:rPr>
        <w:rFonts w:hint="default"/>
        <w:lang w:val="en-US" w:eastAsia="en-US" w:bidi="ar-SA"/>
      </w:rPr>
    </w:lvl>
  </w:abstractNum>
  <w:num w:numId="1" w16cid:durableId="1695960484">
    <w:abstractNumId w:val="8"/>
  </w:num>
  <w:num w:numId="2" w16cid:durableId="1486431074">
    <w:abstractNumId w:val="6"/>
  </w:num>
  <w:num w:numId="3" w16cid:durableId="113058328">
    <w:abstractNumId w:val="5"/>
  </w:num>
  <w:num w:numId="4" w16cid:durableId="2321785">
    <w:abstractNumId w:val="4"/>
  </w:num>
  <w:num w:numId="5" w16cid:durableId="809321541">
    <w:abstractNumId w:val="7"/>
  </w:num>
  <w:num w:numId="6" w16cid:durableId="1740205704">
    <w:abstractNumId w:val="3"/>
  </w:num>
  <w:num w:numId="7" w16cid:durableId="1226841202">
    <w:abstractNumId w:val="2"/>
  </w:num>
  <w:num w:numId="8" w16cid:durableId="1415735910">
    <w:abstractNumId w:val="1"/>
  </w:num>
  <w:num w:numId="9" w16cid:durableId="1849520348">
    <w:abstractNumId w:val="0"/>
  </w:num>
  <w:num w:numId="10" w16cid:durableId="312876353">
    <w:abstractNumId w:val="9"/>
  </w:num>
  <w:num w:numId="11" w16cid:durableId="772287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F6F"/>
    <w:rsid w:val="0006063C"/>
    <w:rsid w:val="0011009C"/>
    <w:rsid w:val="0015074B"/>
    <w:rsid w:val="001563C1"/>
    <w:rsid w:val="00203553"/>
    <w:rsid w:val="002406FD"/>
    <w:rsid w:val="00282CDD"/>
    <w:rsid w:val="0029639D"/>
    <w:rsid w:val="002C0E15"/>
    <w:rsid w:val="00326F90"/>
    <w:rsid w:val="00350E14"/>
    <w:rsid w:val="00377934"/>
    <w:rsid w:val="004421B6"/>
    <w:rsid w:val="00466E48"/>
    <w:rsid w:val="004A4471"/>
    <w:rsid w:val="00524A17"/>
    <w:rsid w:val="00575FEA"/>
    <w:rsid w:val="005F7E56"/>
    <w:rsid w:val="0068364C"/>
    <w:rsid w:val="006B1B19"/>
    <w:rsid w:val="00780F00"/>
    <w:rsid w:val="007A4C6D"/>
    <w:rsid w:val="007C6701"/>
    <w:rsid w:val="00846DA3"/>
    <w:rsid w:val="008708D2"/>
    <w:rsid w:val="00881961"/>
    <w:rsid w:val="00890FD5"/>
    <w:rsid w:val="008A42F0"/>
    <w:rsid w:val="008D5525"/>
    <w:rsid w:val="00923EFC"/>
    <w:rsid w:val="009640F4"/>
    <w:rsid w:val="009B67BF"/>
    <w:rsid w:val="009E0FE5"/>
    <w:rsid w:val="009E3D74"/>
    <w:rsid w:val="00A11D3A"/>
    <w:rsid w:val="00A34DE2"/>
    <w:rsid w:val="00A40B4E"/>
    <w:rsid w:val="00AA1D8D"/>
    <w:rsid w:val="00AE389E"/>
    <w:rsid w:val="00B47730"/>
    <w:rsid w:val="00B63A07"/>
    <w:rsid w:val="00BA72A9"/>
    <w:rsid w:val="00C35FCF"/>
    <w:rsid w:val="00C61093"/>
    <w:rsid w:val="00C94C66"/>
    <w:rsid w:val="00CB0664"/>
    <w:rsid w:val="00CB1FE5"/>
    <w:rsid w:val="00CC2642"/>
    <w:rsid w:val="00D44D28"/>
    <w:rsid w:val="00DA4F88"/>
    <w:rsid w:val="00DB781E"/>
    <w:rsid w:val="00ED66BD"/>
    <w:rsid w:val="00EE4521"/>
    <w:rsid w:val="00F024B3"/>
    <w:rsid w:val="00F07150"/>
    <w:rsid w:val="00F17162"/>
    <w:rsid w:val="00F76F26"/>
    <w:rsid w:val="00FC693F"/>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5631"/>
  <w14:defaultImageDpi w14:val="330"/>
  <w15:docId w15:val="{AA3800FC-9032-43FA-A42C-F1E7DAD9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4C6D"/>
    <w:rPr>
      <w:color w:val="0000FF" w:themeColor="hyperlink"/>
      <w:u w:val="single"/>
    </w:rPr>
  </w:style>
  <w:style w:type="character" w:styleId="UnresolvedMention">
    <w:name w:val="Unresolved Mention"/>
    <w:basedOn w:val="DefaultParagraphFont"/>
    <w:uiPriority w:val="99"/>
    <w:semiHidden/>
    <w:unhideWhenUsed/>
    <w:rsid w:val="007A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2.safelinks.protection.outlook.com/?url=https%3A%2F%2Fforms.office.com%2Fr%2FEQ1vLGMb3a&amp;data=05%7C02%7Cbchance%40DallasCollege.edu%7C08338a0912c94e80c79008de6e3d78d1%7Cd67e5453732f4adc94a44888f2d97d5d%7C0%7C0%7C639069407457674332%7CUnknown%7CTWFpbGZsb3d8eyJFbXB0eU1hcGkiOnRydWUsIlYiOiIwLjAuMDAwMCIsIlAiOiJXaW4zMiIsIkFOIjoiTWFpbCIsIldUIjoyfQ%3D%3D%7C0%7C%7C%7C&amp;sdata=a2t83QDHqdACz34DFhW4aQ2JOh6vUF2V34MN%2Br1gk6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716</Words>
  <Characters>4649</Characters>
  <Application>Microsoft Office Word</Application>
  <DocSecurity>0</DocSecurity>
  <Lines>110</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Brenda Chance</cp:lastModifiedBy>
  <cp:revision>5</cp:revision>
  <dcterms:created xsi:type="dcterms:W3CDTF">2026-02-17T16:43:00Z</dcterms:created>
  <dcterms:modified xsi:type="dcterms:W3CDTF">2026-02-26T16:47:00Z</dcterms:modified>
  <cp:category/>
</cp:coreProperties>
</file>