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A51E" w14:textId="7AEE3779" w:rsidR="007A4C6D" w:rsidRDefault="007A4C6D">
      <w:pPr>
        <w:jc w:val="center"/>
        <w:rPr>
          <w:b/>
          <w:noProof/>
          <w:sz w:val="56"/>
        </w:rPr>
      </w:pPr>
      <w:r>
        <w:rPr>
          <w:b/>
          <w:noProof/>
          <w:sz w:val="56"/>
        </w:rPr>
        <w:drawing>
          <wp:inline distT="0" distB="0" distL="0" distR="0" wp14:anchorId="1FD322B5" wp14:editId="17E5E59A">
            <wp:extent cx="2057687" cy="647790"/>
            <wp:effectExtent l="0" t="0" r="0" b="0"/>
            <wp:docPr id="1267298061" name="Picture 1" descr="Dallas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98061" name="Picture 1" descr="Dallas College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93AE" w14:textId="30D08234" w:rsidR="002406FD" w:rsidRDefault="00580B35">
      <w:pPr>
        <w:jc w:val="center"/>
      </w:pPr>
      <w:r>
        <w:rPr>
          <w:b/>
          <w:sz w:val="56"/>
        </w:rPr>
        <w:t>Phlebotomy Technician</w:t>
      </w:r>
      <w:r w:rsidR="00F3091D">
        <w:rPr>
          <w:b/>
          <w:sz w:val="56"/>
        </w:rPr>
        <w:br/>
        <w:t>Application Packet</w:t>
      </w:r>
    </w:p>
    <w:p w14:paraId="4AD75D44" w14:textId="6656DE2C" w:rsidR="002406FD" w:rsidRDefault="00580B35">
      <w:pPr>
        <w:jc w:val="center"/>
      </w:pPr>
      <w:r>
        <w:t>120</w:t>
      </w:r>
      <w:r w:rsidR="00F3091D">
        <w:t>-hour</w:t>
      </w:r>
      <w:r w:rsidR="00556FAB">
        <w:t xml:space="preserve"> </w:t>
      </w:r>
      <w:r>
        <w:t xml:space="preserve">program leading to The Dallas College </w:t>
      </w:r>
      <w:r w:rsidRPr="00FB64C9">
        <w:t>P</w:t>
      </w:r>
      <w:r>
        <w:t>hlebotomy Technician program consists of 120-hours of classroom and laboratory instruction and a 120-hour clinical</w:t>
      </w:r>
      <w:r w:rsidR="00354D64">
        <w:t xml:space="preserve"> EXTERNSHIP</w:t>
      </w:r>
      <w:r>
        <w:t xml:space="preserve"> leading to a certification as a Certified Phlebotomy Technician (PBT) through the American Society for Clinical Pathology (ASCP)</w:t>
      </w:r>
      <w:r w:rsidR="00354D64">
        <w:t xml:space="preserve">- </w:t>
      </w:r>
      <w:r w:rsidR="00354D64" w:rsidRPr="00354D64">
        <w:rPr>
          <w:b/>
          <w:bCs/>
        </w:rPr>
        <w:t>NOTE EXTERNSHIP IS REQUIRED</w:t>
      </w:r>
      <w:r>
        <w:t xml:space="preserve"> or (CPCT-A) through the National Healthcareer Association (NHA).</w:t>
      </w:r>
    </w:p>
    <w:p w14:paraId="5AFA6493" w14:textId="77777777" w:rsidR="002406FD" w:rsidRDefault="00F3091D">
      <w:pPr>
        <w:pStyle w:val="Heading1"/>
      </w:pPr>
      <w:r>
        <w:rPr>
          <w:rFonts w:ascii="Calibri" w:hAnsi="Calibri"/>
        </w:rPr>
        <w:t>Program Overview</w:t>
      </w:r>
    </w:p>
    <w:p w14:paraId="69F88ED4" w14:textId="77777777" w:rsidR="00580B35" w:rsidRPr="00D16382" w:rsidRDefault="00580B35" w:rsidP="00580B35">
      <w:pPr>
        <w:spacing w:after="0" w:line="360" w:lineRule="auto"/>
        <w:rPr>
          <w:rFonts w:cstheme="minorHAnsi"/>
          <w:i/>
        </w:rPr>
      </w:pPr>
      <w:r w:rsidRPr="00880A09">
        <w:t xml:space="preserve">The </w:t>
      </w:r>
      <w:r>
        <w:t>Dallas</w:t>
      </w:r>
      <w:r w:rsidRPr="00880A09">
        <w:t xml:space="preserve"> College </w:t>
      </w:r>
      <w:r>
        <w:t>Phlebotomy</w:t>
      </w:r>
      <w:r w:rsidRPr="00880A09">
        <w:t xml:space="preserve"> Technician program accepts approximately </w:t>
      </w:r>
      <w:r>
        <w:t>15</w:t>
      </w:r>
      <w:r w:rsidRPr="00880A09">
        <w:t xml:space="preserve">* students each fall, spring, and summer semester. </w:t>
      </w:r>
      <w:r>
        <w:t>Phlebotomy</w:t>
      </w:r>
      <w:r w:rsidRPr="00880A09">
        <w:t xml:space="preserve"> Technicians </w:t>
      </w:r>
      <w:r>
        <w:rPr>
          <w:rFonts w:cstheme="minorHAnsi"/>
        </w:rPr>
        <w:t xml:space="preserve">are critical team members at hospitals, diagnostic laboratories, and blood donor centers. Phlebotomists: draw blood from patients and donors, evaluate patients’ ability to withstand procedure, explain blood-drawing procedure to patients and answer questions, perform basic point care testing, verify patient/donor identity, maintain medical equipment such as needles, test tubes and vials. </w:t>
      </w:r>
      <w:r w:rsidRPr="00D16382">
        <w:rPr>
          <w:i/>
          <w:sz w:val="18"/>
          <w:szCs w:val="18"/>
        </w:rPr>
        <w:t>Subject to change at the discretion of the Dallas College Continuing Education Division.</w:t>
      </w:r>
    </w:p>
    <w:p w14:paraId="0CA82546" w14:textId="77777777" w:rsidR="002406FD" w:rsidRPr="009E0FE5" w:rsidRDefault="00F3091D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Training Breakdown</w:t>
      </w:r>
    </w:p>
    <w:p w14:paraId="29AAA654" w14:textId="548D50B7" w:rsidR="002406FD" w:rsidRDefault="00FC5141">
      <w:pPr>
        <w:pStyle w:val="ListBullet"/>
      </w:pPr>
      <w:r>
        <w:t>96</w:t>
      </w:r>
      <w:r w:rsidR="00F3091D">
        <w:t xml:space="preserve"> hours: </w:t>
      </w:r>
      <w:r>
        <w:t>PATIENT CARE TECH</w:t>
      </w:r>
      <w:r w:rsidR="00F3091D">
        <w:t xml:space="preserve"> (NU</w:t>
      </w:r>
      <w:r>
        <w:t>PC</w:t>
      </w:r>
      <w:r w:rsidR="00F3091D">
        <w:t xml:space="preserve"> 10</w:t>
      </w:r>
      <w:r>
        <w:t>20</w:t>
      </w:r>
      <w:r w:rsidR="00F3091D">
        <w:t>).</w:t>
      </w:r>
    </w:p>
    <w:p w14:paraId="12BBAB53" w14:textId="1D0EABAA" w:rsidR="002406FD" w:rsidRDefault="00354D64">
      <w:pPr>
        <w:pStyle w:val="ListBullet"/>
      </w:pPr>
      <w:r>
        <w:t>24</w:t>
      </w:r>
      <w:r w:rsidR="00F3091D">
        <w:t xml:space="preserve"> hours: </w:t>
      </w:r>
      <w:r w:rsidR="00FC5141">
        <w:t xml:space="preserve">NURSING ASSISTING/AIDE </w:t>
      </w:r>
      <w:r w:rsidR="00F3091D">
        <w:t xml:space="preserve">(NURA </w:t>
      </w:r>
      <w:r w:rsidR="00FC5141">
        <w:t>1091</w:t>
      </w:r>
      <w:r w:rsidR="00F3091D">
        <w:t>).</w:t>
      </w:r>
    </w:p>
    <w:p w14:paraId="32A06D37" w14:textId="3B048E55" w:rsidR="00580B35" w:rsidRDefault="00580B35">
      <w:pPr>
        <w:pStyle w:val="ListBullet"/>
      </w:pPr>
      <w:r>
        <w:t xml:space="preserve">120 hours: PHLEBOTOMY </w:t>
      </w:r>
      <w:r w:rsidR="00354D64">
        <w:t>CLINICAL EXTERNSHIP</w:t>
      </w:r>
      <w:r>
        <w:t xml:space="preserve"> (PLAB 1060)</w:t>
      </w:r>
    </w:p>
    <w:p w14:paraId="09CE2119" w14:textId="77777777" w:rsidR="002406FD" w:rsidRDefault="00F3091D">
      <w:pPr>
        <w:pStyle w:val="Heading2"/>
        <w:rPr>
          <w:rFonts w:ascii="Calibri" w:hAnsi="Calibri"/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Program Costs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06FD" w14:paraId="5582E7E6" w14:textId="77777777" w:rsidTr="0024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D877E0" w14:textId="77777777" w:rsidR="002406FD" w:rsidRDefault="00F3091D">
            <w:r>
              <w:t>Course</w:t>
            </w:r>
          </w:p>
        </w:tc>
        <w:tc>
          <w:tcPr>
            <w:tcW w:w="2880" w:type="dxa"/>
          </w:tcPr>
          <w:p w14:paraId="627BA444" w14:textId="77777777" w:rsidR="002406FD" w:rsidRDefault="00F30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</w:t>
            </w:r>
          </w:p>
        </w:tc>
        <w:tc>
          <w:tcPr>
            <w:tcW w:w="2880" w:type="dxa"/>
          </w:tcPr>
          <w:p w14:paraId="3C59A104" w14:textId="77777777" w:rsidR="002406FD" w:rsidRDefault="00F30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2406FD" w14:paraId="6F6A6F99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074D68" w14:textId="64ABD73E" w:rsidR="002406FD" w:rsidRDefault="00F3091D">
            <w:r>
              <w:t xml:space="preserve">CPR/BLS (EMSP </w:t>
            </w:r>
            <w:r w:rsidR="00556FAB">
              <w:t>1019)</w:t>
            </w:r>
            <w:r>
              <w:t xml:space="preserve"> prerequisite</w:t>
            </w:r>
          </w:p>
        </w:tc>
        <w:tc>
          <w:tcPr>
            <w:tcW w:w="2880" w:type="dxa"/>
          </w:tcPr>
          <w:p w14:paraId="25314302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880" w:type="dxa"/>
          </w:tcPr>
          <w:p w14:paraId="6DE46E5A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$70</w:t>
            </w:r>
          </w:p>
        </w:tc>
      </w:tr>
      <w:tr w:rsidR="002406FD" w14:paraId="18245C55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4838FD" w14:textId="39FEECFB" w:rsidR="002406FD" w:rsidRDefault="00580B35">
            <w:r>
              <w:t>PLAB 1023</w:t>
            </w:r>
          </w:p>
        </w:tc>
        <w:tc>
          <w:tcPr>
            <w:tcW w:w="2880" w:type="dxa"/>
          </w:tcPr>
          <w:p w14:paraId="2ABF3E38" w14:textId="01C7A4E0" w:rsidR="002406FD" w:rsidRDefault="00556F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96</w:t>
            </w:r>
          </w:p>
        </w:tc>
        <w:tc>
          <w:tcPr>
            <w:tcW w:w="2880" w:type="dxa"/>
          </w:tcPr>
          <w:p w14:paraId="05C2AAF0" w14:textId="3A254823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556FAB">
              <w:t>1440</w:t>
            </w:r>
          </w:p>
        </w:tc>
      </w:tr>
      <w:tr w:rsidR="002406FD" w14:paraId="3312050C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5F6E39F" w14:textId="230CA071" w:rsidR="002406FD" w:rsidRDefault="00580B35">
            <w:r>
              <w:t>PLAB 1091</w:t>
            </w:r>
          </w:p>
        </w:tc>
        <w:tc>
          <w:tcPr>
            <w:tcW w:w="2880" w:type="dxa"/>
          </w:tcPr>
          <w:p w14:paraId="2B873430" w14:textId="2384686E" w:rsidR="002406FD" w:rsidRDefault="00580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2880" w:type="dxa"/>
          </w:tcPr>
          <w:p w14:paraId="7CE9DEB7" w14:textId="46C1F610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80B35">
              <w:t>360</w:t>
            </w:r>
          </w:p>
        </w:tc>
      </w:tr>
      <w:tr w:rsidR="00580B35" w14:paraId="2E3E6ED0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ED133FB" w14:textId="62D8871F" w:rsidR="00580B35" w:rsidRDefault="00580B35">
            <w:r>
              <w:t>PLAB 1060</w:t>
            </w:r>
          </w:p>
        </w:tc>
        <w:tc>
          <w:tcPr>
            <w:tcW w:w="2880" w:type="dxa"/>
          </w:tcPr>
          <w:p w14:paraId="5AC3EB5D" w14:textId="769FD4BD" w:rsidR="00580B35" w:rsidRDefault="00580B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880" w:type="dxa"/>
          </w:tcPr>
          <w:p w14:paraId="29293E0E" w14:textId="2DBBC93C" w:rsidR="00580B35" w:rsidRDefault="00580B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$450</w:t>
            </w:r>
          </w:p>
        </w:tc>
      </w:tr>
      <w:tr w:rsidR="002406FD" w14:paraId="79ED2B9C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586CDB" w14:textId="77777777" w:rsidR="002406FD" w:rsidRDefault="00F3091D">
            <w:r>
              <w:t>Total</w:t>
            </w:r>
          </w:p>
        </w:tc>
        <w:tc>
          <w:tcPr>
            <w:tcW w:w="2880" w:type="dxa"/>
          </w:tcPr>
          <w:p w14:paraId="3C55030C" w14:textId="7AAD0BBE" w:rsidR="002406FD" w:rsidRDefault="00580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127</w:t>
            </w:r>
          </w:p>
        </w:tc>
        <w:tc>
          <w:tcPr>
            <w:tcW w:w="2880" w:type="dxa"/>
          </w:tcPr>
          <w:p w14:paraId="2462B602" w14:textId="7921454A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80B35">
              <w:t>1870</w:t>
            </w:r>
          </w:p>
        </w:tc>
      </w:tr>
    </w:tbl>
    <w:p w14:paraId="1AA266C9" w14:textId="38D523BA" w:rsidR="002406FD" w:rsidRPr="009E0FE5" w:rsidRDefault="002406FD" w:rsidP="00FC5141">
      <w:pPr>
        <w:rPr>
          <w:color w:val="244061" w:themeColor="accent1" w:themeShade="80"/>
        </w:rPr>
      </w:pPr>
    </w:p>
    <w:p w14:paraId="216A04DD" w14:textId="77777777" w:rsidR="002406FD" w:rsidRDefault="00F3091D">
      <w:pPr>
        <w:pStyle w:val="Heading1"/>
      </w:pPr>
      <w:r>
        <w:rPr>
          <w:rFonts w:ascii="Calibri" w:hAnsi="Calibri"/>
        </w:rPr>
        <w:lastRenderedPageBreak/>
        <w:t>Essential Skills &amp; Functional Abilities</w:t>
      </w:r>
    </w:p>
    <w:p w14:paraId="7B4966A7" w14:textId="77777777" w:rsidR="002406FD" w:rsidRDefault="00F3091D">
      <w:r>
        <w:t>Students must be able to meet physical, sensory, communication, intellectual, and professional standards required for safe patient care and program completion. By signing, students acknowledge and agree to these requirements.</w:t>
      </w:r>
    </w:p>
    <w:p w14:paraId="49F402BD" w14:textId="77777777" w:rsidR="002406FD" w:rsidRDefault="00F3091D">
      <w:pPr>
        <w:pStyle w:val="ListBullet"/>
      </w:pPr>
      <w:r>
        <w:t>Motor skills: perform technical procedures safely; sustain periods of standing/sitting; handle equipment.</w:t>
      </w:r>
    </w:p>
    <w:p w14:paraId="3119E00E" w14:textId="77777777" w:rsidR="002406FD" w:rsidRDefault="00F3091D">
      <w:pPr>
        <w:pStyle w:val="ListBullet"/>
      </w:pPr>
      <w:r>
        <w:t>Sensory abilities: gather information using sight, hearing, and touch.</w:t>
      </w:r>
    </w:p>
    <w:p w14:paraId="48B5594B" w14:textId="77777777" w:rsidR="002406FD" w:rsidRDefault="00F3091D">
      <w:pPr>
        <w:pStyle w:val="ListBullet"/>
      </w:pPr>
      <w:r>
        <w:t>Communication: communicate effectively in English with patients, families, and healthcare teams; interpret nonverbal cues; work cooperatively.</w:t>
      </w:r>
    </w:p>
    <w:p w14:paraId="702F74C6" w14:textId="77777777" w:rsidR="002406FD" w:rsidRDefault="00F3091D">
      <w:pPr>
        <w:pStyle w:val="ListBullet"/>
      </w:pPr>
      <w:r>
        <w:t>Intellectual abilities: learn and apply knowledge; use sound clinical judgment; manage uncertainty.</w:t>
      </w:r>
    </w:p>
    <w:p w14:paraId="679FCAA9" w14:textId="77777777" w:rsidR="002406FD" w:rsidRDefault="00F3091D">
      <w:pPr>
        <w:pStyle w:val="ListBullet"/>
      </w:pPr>
      <w:r>
        <w:t>Behavioral/professional: maintain emotional stability under stress; collaborate in teams; prioritize; be punctual; demonstrate empathy, integrity, and professionalism.</w:t>
      </w:r>
    </w:p>
    <w:p w14:paraId="782EA39C" w14:textId="558D8EA7" w:rsidR="002406FD" w:rsidRDefault="00F3091D">
      <w:r>
        <w:br/>
        <w:t xml:space="preserve">Student Acknowledgment: I have read and understand the Essential Skills &amp; Functional Abilities for the </w:t>
      </w:r>
      <w:r w:rsidR="00354D64">
        <w:t>Dallas College Workforce CE Allied Health</w:t>
      </w:r>
      <w:r>
        <w:t xml:space="preserve"> program.</w:t>
      </w:r>
    </w:p>
    <w:p w14:paraId="30479F4B" w14:textId="77777777" w:rsidR="002406FD" w:rsidRDefault="00F3091D">
      <w:r>
        <w:br/>
        <w:t>Signature: ________________________________    Date: _____________</w:t>
      </w:r>
    </w:p>
    <w:p w14:paraId="46B6D165" w14:textId="77777777" w:rsidR="002406FD" w:rsidRDefault="00F3091D">
      <w:pPr>
        <w:pStyle w:val="Heading1"/>
      </w:pPr>
      <w:r>
        <w:rPr>
          <w:rFonts w:ascii="Calibri" w:hAnsi="Calibri"/>
        </w:rPr>
        <w:t>English Language Information</w:t>
      </w:r>
    </w:p>
    <w:p w14:paraId="6E8BDEAA" w14:textId="77777777" w:rsidR="002406FD" w:rsidRDefault="00F3091D">
      <w:pPr>
        <w:pStyle w:val="ListBullet"/>
      </w:pPr>
      <w:r>
        <w:t>All classes, materials, and certification exams are available only in English.</w:t>
      </w:r>
    </w:p>
    <w:p w14:paraId="06EA0AD6" w14:textId="77777777" w:rsidR="002406FD" w:rsidRDefault="00F3091D">
      <w:pPr>
        <w:pStyle w:val="ListBullet"/>
      </w:pPr>
      <w:r>
        <w:t>Students should be comfortable reading, writing, and speaking English to succeed.</w:t>
      </w:r>
    </w:p>
    <w:p w14:paraId="5BAE5695" w14:textId="77777777" w:rsidR="002406FD" w:rsidRDefault="00F3091D">
      <w:pPr>
        <w:pStyle w:val="ListBullet"/>
      </w:pPr>
      <w:r>
        <w:t>Translator apps or devices are not allowed during clinical activities.</w:t>
      </w:r>
    </w:p>
    <w:p w14:paraId="4A3C7DBA" w14:textId="77777777" w:rsidR="002406FD" w:rsidRDefault="00F3091D">
      <w:pPr>
        <w:pStyle w:val="ListBullet"/>
      </w:pPr>
      <w:r>
        <w:t>If you want help assessing English readiness, contact a CE Success Coach at ContinuingEd@DallasCollege.edu.</w:t>
      </w:r>
    </w:p>
    <w:p w14:paraId="0DB01C1E" w14:textId="77777777" w:rsidR="002406FD" w:rsidRDefault="00F3091D">
      <w:pPr>
        <w:pStyle w:val="Heading1"/>
      </w:pPr>
      <w:r>
        <w:rPr>
          <w:rFonts w:ascii="Calibri" w:hAnsi="Calibri"/>
        </w:rPr>
        <w:t>Criminal History (HB 1508) Notice</w:t>
      </w:r>
    </w:p>
    <w:p w14:paraId="383372AE" w14:textId="77777777" w:rsidR="002406FD" w:rsidRDefault="00F3091D">
      <w:r>
        <w:t>This program may lead to an occupational license for which a prior criminal history may make a student ineligible. Visit DallasCollege.edu/hb1508 for details.</w:t>
      </w:r>
    </w:p>
    <w:p w14:paraId="28C35780" w14:textId="77777777" w:rsidR="002406FD" w:rsidRDefault="00F3091D">
      <w:pPr>
        <w:pStyle w:val="Heading1"/>
      </w:pPr>
      <w:r>
        <w:rPr>
          <w:rFonts w:ascii="Calibri" w:hAnsi="Calibri"/>
        </w:rPr>
        <w:t>Student Conduct</w:t>
      </w:r>
    </w:p>
    <w:p w14:paraId="69009E9E" w14:textId="77777777" w:rsidR="002406FD" w:rsidRDefault="00F3091D">
      <w:r>
        <w:t>Enrollment indicates acceptance of the Dallas College Code of Student Conduct (see catalog).</w:t>
      </w:r>
    </w:p>
    <w:p w14:paraId="3D287660" w14:textId="77777777" w:rsidR="007A4C6D" w:rsidRDefault="007A4C6D"/>
    <w:p w14:paraId="13E27643" w14:textId="77777777" w:rsidR="007D094B" w:rsidRDefault="007D094B" w:rsidP="007D094B">
      <w:pPr>
        <w:rPr>
          <w:b/>
          <w:bCs/>
          <w:sz w:val="32"/>
          <w:szCs w:val="32"/>
        </w:rPr>
      </w:pPr>
      <w:r w:rsidRPr="007A4C6D">
        <w:rPr>
          <w:b/>
          <w:bCs/>
          <w:sz w:val="32"/>
          <w:szCs w:val="32"/>
        </w:rPr>
        <w:t>To request information for program,</w:t>
      </w:r>
      <w:r>
        <w:rPr>
          <w:b/>
          <w:bCs/>
          <w:sz w:val="32"/>
          <w:szCs w:val="32"/>
        </w:rPr>
        <w:t xml:space="preserve"> at this time, please click the following link:</w:t>
      </w:r>
    </w:p>
    <w:p w14:paraId="2CFE94DB" w14:textId="68D8F7DB" w:rsidR="007D094B" w:rsidRDefault="007D094B" w:rsidP="007D094B">
      <w:pPr>
        <w:rPr>
          <w:b/>
          <w:bCs/>
          <w:sz w:val="32"/>
          <w:szCs w:val="32"/>
        </w:rPr>
      </w:pPr>
      <w:hyperlink r:id="rId9" w:tooltip="https://forms.office.com/r/EQ1vLGMb3a" w:history="1">
        <w:r w:rsidRPr="00FD46DD">
          <w:rPr>
            <w:rStyle w:val="Hyperlink"/>
            <w:b/>
            <w:bCs/>
            <w:sz w:val="32"/>
            <w:szCs w:val="32"/>
          </w:rPr>
          <w:t>Workforce CE Allied Health Admissions Request Form</w:t>
        </w:r>
      </w:hyperlink>
    </w:p>
    <w:p w14:paraId="3DA153D3" w14:textId="77777777" w:rsidR="007D094B" w:rsidRDefault="007D094B" w:rsidP="007D094B">
      <w:r>
        <w:rPr>
          <w:b/>
          <w:bCs/>
          <w:sz w:val="32"/>
          <w:szCs w:val="32"/>
        </w:rPr>
        <w:t>DOCUMENTS MUST BE UPLOADED TO SURSCAN ONCE YOU HAVE BEEN APPROVED FOR THE PROGRAM.</w:t>
      </w:r>
    </w:p>
    <w:p w14:paraId="57D1FA6C" w14:textId="77777777" w:rsidR="002406FD" w:rsidRDefault="00F3091D">
      <w:pPr>
        <w:pStyle w:val="Heading1"/>
      </w:pPr>
      <w:r>
        <w:rPr>
          <w:rFonts w:ascii="Calibri" w:hAnsi="Calibri"/>
        </w:rPr>
        <w:t>SurScan Requirements</w:t>
      </w:r>
    </w:p>
    <w:p w14:paraId="2D80F812" w14:textId="77777777" w:rsidR="002406FD" w:rsidRDefault="00F3091D">
      <w:r>
        <w:t>Create a SurScan account and pay $95.17 (non-refundable) for background check, drug screen, and document handling.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06FD" w14:paraId="57B16202" w14:textId="77777777" w:rsidTr="0024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B9A786" w14:textId="77777777" w:rsidR="002406FD" w:rsidRDefault="00F3091D">
            <w:r>
              <w:t>SurScan Service</w:t>
            </w:r>
          </w:p>
        </w:tc>
        <w:tc>
          <w:tcPr>
            <w:tcW w:w="2880" w:type="dxa"/>
          </w:tcPr>
          <w:p w14:paraId="385CA97B" w14:textId="77777777" w:rsidR="002406FD" w:rsidRDefault="00F30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880" w:type="dxa"/>
          </w:tcPr>
          <w:p w14:paraId="55DE9971" w14:textId="77777777" w:rsidR="002406FD" w:rsidRDefault="00F30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</w:t>
            </w:r>
          </w:p>
        </w:tc>
      </w:tr>
      <w:tr w:rsidR="002406FD" w14:paraId="0FF6F723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B09DE63" w14:textId="77777777" w:rsidR="002406FD" w:rsidRDefault="00F3091D">
            <w:r>
              <w:t>Drug Screen</w:t>
            </w:r>
          </w:p>
        </w:tc>
        <w:tc>
          <w:tcPr>
            <w:tcW w:w="2880" w:type="dxa"/>
          </w:tcPr>
          <w:p w14:paraId="54A558E0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10/13-panel healthcare screening approved by Dallas Hospital Council (additional panels on request).</w:t>
            </w:r>
          </w:p>
        </w:tc>
        <w:tc>
          <w:tcPr>
            <w:tcW w:w="2880" w:type="dxa"/>
          </w:tcPr>
          <w:p w14:paraId="664F6C34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$40.17 (10-panel); $49.17 (13-panel)</w:t>
            </w:r>
          </w:p>
        </w:tc>
      </w:tr>
      <w:tr w:rsidR="002406FD" w14:paraId="38088FB2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73B0F1" w14:textId="77777777" w:rsidR="002406FD" w:rsidRDefault="00F3091D">
            <w:r>
              <w:t>Background Check</w:t>
            </w:r>
          </w:p>
        </w:tc>
        <w:tc>
          <w:tcPr>
            <w:tcW w:w="2880" w:type="dxa"/>
          </w:tcPr>
          <w:p w14:paraId="4157BC02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National, State, and County searches; sex offender registry; SSN verification; OIG Sanctions &amp; FACIS.</w:t>
            </w:r>
          </w:p>
        </w:tc>
        <w:tc>
          <w:tcPr>
            <w:tcW w:w="2880" w:type="dxa"/>
          </w:tcPr>
          <w:p w14:paraId="5DD463E1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$40.00</w:t>
            </w:r>
          </w:p>
        </w:tc>
      </w:tr>
      <w:tr w:rsidR="002406FD" w14:paraId="006F4796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B7D7B27" w14:textId="77777777" w:rsidR="002406FD" w:rsidRDefault="00F3091D">
            <w:r>
              <w:t>Record Keeping</w:t>
            </w:r>
          </w:p>
        </w:tc>
        <w:tc>
          <w:tcPr>
            <w:tcW w:w="2880" w:type="dxa"/>
          </w:tcPr>
          <w:p w14:paraId="57EA58B0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SurScan reviews uploads for compliance, tracks deadlines/expirations, and notifies of non‑compliance.</w:t>
            </w:r>
          </w:p>
        </w:tc>
        <w:tc>
          <w:tcPr>
            <w:tcW w:w="2880" w:type="dxa"/>
          </w:tcPr>
          <w:p w14:paraId="545949C1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$15.00</w:t>
            </w:r>
          </w:p>
        </w:tc>
      </w:tr>
      <w:tr w:rsidR="002406FD" w14:paraId="524A9C82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819EA22" w14:textId="571480CB" w:rsidR="002406FD" w:rsidRDefault="00F3091D">
            <w:r>
              <w:t xml:space="preserve">Total </w:t>
            </w:r>
          </w:p>
        </w:tc>
        <w:tc>
          <w:tcPr>
            <w:tcW w:w="2880" w:type="dxa"/>
          </w:tcPr>
          <w:p w14:paraId="2537ED60" w14:textId="77777777" w:rsidR="002406FD" w:rsidRDefault="002406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6D9A44B4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$95.17</w:t>
            </w:r>
          </w:p>
        </w:tc>
      </w:tr>
    </w:tbl>
    <w:p w14:paraId="13630F74" w14:textId="77777777" w:rsidR="002406FD" w:rsidRDefault="002406FD"/>
    <w:p w14:paraId="5A54A204" w14:textId="77777777" w:rsidR="002406FD" w:rsidRPr="009E0FE5" w:rsidRDefault="00F3091D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Documents to Upload (clear copies only)</w:t>
      </w:r>
    </w:p>
    <w:p w14:paraId="7BD85B3A" w14:textId="77777777" w:rsidR="002406FD" w:rsidRDefault="00F3091D">
      <w:pPr>
        <w:pStyle w:val="ListBullet"/>
      </w:pPr>
      <w:r>
        <w:t>Valid government ID</w:t>
      </w:r>
    </w:p>
    <w:p w14:paraId="3630AFDD" w14:textId="77777777" w:rsidR="002406FD" w:rsidRDefault="00F3091D">
      <w:pPr>
        <w:pStyle w:val="ListBullet"/>
      </w:pPr>
      <w:r>
        <w:t>Signed Social Security card</w:t>
      </w:r>
    </w:p>
    <w:p w14:paraId="04D78B6E" w14:textId="77777777" w:rsidR="002406FD" w:rsidRDefault="00F3091D">
      <w:pPr>
        <w:pStyle w:val="ListBullet"/>
      </w:pPr>
      <w:r>
        <w:t>High school diploma with graduation date, GED, or high school transcript</w:t>
      </w:r>
    </w:p>
    <w:p w14:paraId="5C0C9BC7" w14:textId="77777777" w:rsidR="002406FD" w:rsidRDefault="00F3091D">
      <w:pPr>
        <w:pStyle w:val="ListBullet"/>
      </w:pPr>
      <w:r>
        <w:t>Proof of personal health insurance (front and back of card)</w:t>
      </w:r>
    </w:p>
    <w:p w14:paraId="6AC1108F" w14:textId="77777777" w:rsidR="002406FD" w:rsidRDefault="00F3091D">
      <w:pPr>
        <w:pStyle w:val="ListBullet"/>
      </w:pPr>
      <w:r>
        <w:t>CPR/BLS for Health Care Providers card (front and back)</w:t>
      </w:r>
    </w:p>
    <w:p w14:paraId="0BA5340A" w14:textId="77777777" w:rsidR="002406FD" w:rsidRDefault="00F3091D">
      <w:pPr>
        <w:pStyle w:val="ListBullet"/>
      </w:pPr>
      <w:r>
        <w:t>Immunizations: TB &amp; Flu (within last year), Hep B (1, 2, or 3 series), Tdap, Varicella, MMR, and Meningococcal (if under 22).</w:t>
      </w:r>
    </w:p>
    <w:p w14:paraId="61225635" w14:textId="7D522B1B" w:rsidR="007A4C6D" w:rsidRDefault="007A4C6D">
      <w:pPr>
        <w:pStyle w:val="ListBullet"/>
      </w:pPr>
      <w:r>
        <w:t>Essential Skills &amp; Functional Abilities and sign acknowledgement</w:t>
      </w:r>
    </w:p>
    <w:p w14:paraId="5BCA214C" w14:textId="77777777" w:rsidR="002406FD" w:rsidRDefault="00F3091D">
      <w:pPr>
        <w:pStyle w:val="ListBullet"/>
      </w:pPr>
      <w:r>
        <w:t>Background check and drug screen are completed after acceptance.</w:t>
      </w:r>
    </w:p>
    <w:p w14:paraId="746C4D41" w14:textId="77777777" w:rsidR="002406FD" w:rsidRDefault="00F3091D">
      <w:pPr>
        <w:pStyle w:val="Heading1"/>
      </w:pPr>
      <w:r>
        <w:rPr>
          <w:rFonts w:ascii="Calibri" w:hAnsi="Calibri"/>
        </w:rPr>
        <w:t>Application Notes</w:t>
      </w:r>
    </w:p>
    <w:p w14:paraId="79DC9EFC" w14:textId="77777777" w:rsidR="002406FD" w:rsidRDefault="00F3091D">
      <w:pPr>
        <w:pStyle w:val="ListBullet"/>
      </w:pPr>
      <w:r>
        <w:t>Acceptance is based on successful completion of your application and is limited by available seats (first‑come, first‑served).</w:t>
      </w:r>
    </w:p>
    <w:p w14:paraId="1FCC2ACD" w14:textId="77777777" w:rsidR="002406FD" w:rsidRDefault="00F3091D">
      <w:pPr>
        <w:pStyle w:val="ListBullet"/>
      </w:pPr>
      <w:r>
        <w:t>By applying, you confirm you have read this packet, gathered required documents, and understand all policies and procedures.</w:t>
      </w:r>
    </w:p>
    <w:p w14:paraId="7692BAAF" w14:textId="77777777" w:rsidR="002406FD" w:rsidRDefault="00F3091D">
      <w:pPr>
        <w:pStyle w:val="ListBullet"/>
      </w:pPr>
      <w:r>
        <w:lastRenderedPageBreak/>
        <w:t>Completed applications become the property of Dallas College and will not be returned.</w:t>
      </w:r>
    </w:p>
    <w:p w14:paraId="7610BEF6" w14:textId="54521ACA" w:rsidR="002406FD" w:rsidRDefault="002406FD"/>
    <w:p w14:paraId="7B7AD914" w14:textId="6C2487A8" w:rsidR="002406FD" w:rsidRDefault="00354D64">
      <w:pPr>
        <w:pStyle w:val="Heading1"/>
      </w:pPr>
      <w:r>
        <w:rPr>
          <w:rFonts w:ascii="Calibri" w:hAnsi="Calibri"/>
        </w:rPr>
        <w:t>Phlebotomy</w:t>
      </w:r>
      <w:r w:rsidR="00F3091D">
        <w:rPr>
          <w:rFonts w:ascii="Calibri" w:hAnsi="Calibri"/>
        </w:rPr>
        <w:t xml:space="preserve"> Applicant Checklist</w:t>
      </w:r>
    </w:p>
    <w:p w14:paraId="32E6BBE5" w14:textId="77777777" w:rsidR="002406FD" w:rsidRDefault="00F3091D">
      <w:r>
        <w:t>Use this page to ensure your packet is complete. Submit clear copies only.</w:t>
      </w:r>
    </w:p>
    <w:p w14:paraId="58C2FBC2" w14:textId="77777777" w:rsidR="002406FD" w:rsidRDefault="00F3091D">
      <w:pPr>
        <w:pStyle w:val="ListBullet"/>
      </w:pPr>
      <w:r>
        <w:t>☐ Create SurScan account and pay $95.17</w:t>
      </w:r>
    </w:p>
    <w:p w14:paraId="4B412AD3" w14:textId="77777777" w:rsidR="002406FD" w:rsidRDefault="00F3091D">
      <w:pPr>
        <w:pStyle w:val="ListBullet"/>
      </w:pPr>
      <w:r>
        <w:t>☐ Upload valid ID and signed Social Security card</w:t>
      </w:r>
    </w:p>
    <w:p w14:paraId="1E14C954" w14:textId="77777777" w:rsidR="002406FD" w:rsidRDefault="00F3091D">
      <w:pPr>
        <w:pStyle w:val="ListBullet"/>
      </w:pPr>
      <w:r>
        <w:t>☐ Upload diploma/GED or transcript</w:t>
      </w:r>
    </w:p>
    <w:p w14:paraId="1E7C6BD7" w14:textId="77777777" w:rsidR="002406FD" w:rsidRDefault="00F3091D">
      <w:pPr>
        <w:pStyle w:val="ListBullet"/>
      </w:pPr>
      <w:r>
        <w:t>☐ Upload proof of personal health insurance (front/back)</w:t>
      </w:r>
    </w:p>
    <w:p w14:paraId="2641E628" w14:textId="77777777" w:rsidR="002406FD" w:rsidRDefault="00F3091D">
      <w:pPr>
        <w:pStyle w:val="ListBullet"/>
      </w:pPr>
      <w:r>
        <w:t>☐ Upload CPR/BLS card (front/back)</w:t>
      </w:r>
    </w:p>
    <w:p w14:paraId="49275835" w14:textId="77777777" w:rsidR="002406FD" w:rsidRDefault="00F3091D">
      <w:pPr>
        <w:pStyle w:val="ListBullet"/>
      </w:pPr>
      <w:r>
        <w:t>☐ Upload immunization records (TB &amp; Flu within last year; Hep B; Tdap; Varicella; MMR; Meningococcal if &lt;22)</w:t>
      </w:r>
    </w:p>
    <w:p w14:paraId="056FD4A1" w14:textId="77777777" w:rsidR="002406FD" w:rsidRDefault="00F3091D">
      <w:pPr>
        <w:pStyle w:val="ListBullet"/>
      </w:pPr>
      <w:r>
        <w:t>☐ Understand that background check and drug screen occur after acceptance</w:t>
      </w:r>
    </w:p>
    <w:p w14:paraId="2E3CE321" w14:textId="77777777" w:rsidR="002406FD" w:rsidRDefault="00F3091D">
      <w:pPr>
        <w:pStyle w:val="ListBullet"/>
      </w:pPr>
      <w:r>
        <w:t>☐ Review Essential Skills &amp; Functional Abilities and sign acknowledgement</w:t>
      </w:r>
    </w:p>
    <w:p w14:paraId="70E23D21" w14:textId="77777777" w:rsidR="002406FD" w:rsidRDefault="00F3091D">
      <w:pPr>
        <w:pStyle w:val="ListBullet"/>
      </w:pPr>
      <w:r>
        <w:t>☐ Read HB 1508 notice</w:t>
      </w:r>
    </w:p>
    <w:p w14:paraId="32501A84" w14:textId="77777777" w:rsidR="002406FD" w:rsidRDefault="00F3091D">
      <w:pPr>
        <w:pStyle w:val="ListBullet"/>
      </w:pPr>
      <w:r>
        <w:t>☐ Review the Code of Student Conduct</w:t>
      </w:r>
    </w:p>
    <w:p w14:paraId="50ABF05E" w14:textId="087ECC9F" w:rsidR="002406FD" w:rsidRDefault="00F3091D" w:rsidP="00F85160">
      <w:r>
        <w:br/>
      </w:r>
    </w:p>
    <w:sectPr w:rsidR="002406FD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B41F" w14:textId="77777777" w:rsidR="001B68A0" w:rsidRDefault="001B68A0">
      <w:pPr>
        <w:spacing w:after="0" w:line="240" w:lineRule="auto"/>
      </w:pPr>
      <w:r>
        <w:separator/>
      </w:r>
    </w:p>
  </w:endnote>
  <w:endnote w:type="continuationSeparator" w:id="0">
    <w:p w14:paraId="130944EE" w14:textId="77777777" w:rsidR="001B68A0" w:rsidRDefault="001B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4DFD" w14:textId="35DFCC05" w:rsidR="002406FD" w:rsidRDefault="00F3091D">
    <w:pPr>
      <w:pStyle w:val="Footer"/>
      <w:jc w:val="center"/>
    </w:pPr>
    <w:r>
      <w:rPr>
        <w:rFonts w:ascii="Calibri" w:hAnsi="Calibri"/>
        <w:sz w:val="18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A4C6D">
      <w:rPr>
        <w:noProof/>
      </w:rPr>
      <w:t>1</w:t>
    </w:r>
    <w:r>
      <w:fldChar w:fldCharType="end"/>
    </w:r>
    <w:r w:rsidR="00F85160">
      <w:t xml:space="preserve"> updated 2.6.2026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78B6" w14:textId="77777777" w:rsidR="001B68A0" w:rsidRDefault="001B68A0">
      <w:pPr>
        <w:spacing w:after="0" w:line="240" w:lineRule="auto"/>
      </w:pPr>
      <w:r>
        <w:separator/>
      </w:r>
    </w:p>
  </w:footnote>
  <w:footnote w:type="continuationSeparator" w:id="0">
    <w:p w14:paraId="140F41B3" w14:textId="77777777" w:rsidR="001B68A0" w:rsidRDefault="001B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9351" w14:textId="1681E44A" w:rsidR="002406FD" w:rsidRDefault="00F3091D">
    <w:pPr>
      <w:pStyle w:val="Header"/>
      <w:jc w:val="center"/>
    </w:pPr>
    <w:r>
      <w:rPr>
        <w:rFonts w:ascii="Calibri" w:hAnsi="Calibri"/>
        <w:sz w:val="18"/>
      </w:rPr>
      <w:t xml:space="preserve">Dallas College — Workforce Training | </w:t>
    </w:r>
    <w:r w:rsidR="00580B35">
      <w:rPr>
        <w:rFonts w:ascii="Calibri" w:hAnsi="Calibri"/>
        <w:sz w:val="18"/>
      </w:rPr>
      <w:t>Phlebotomy Technician</w:t>
    </w:r>
    <w:r>
      <w:rPr>
        <w:rFonts w:ascii="Calibri" w:hAnsi="Calibri"/>
        <w:sz w:val="18"/>
      </w:rPr>
      <w:t xml:space="preserve"> Application Packet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960484">
    <w:abstractNumId w:val="8"/>
  </w:num>
  <w:num w:numId="2" w16cid:durableId="1486431074">
    <w:abstractNumId w:val="6"/>
  </w:num>
  <w:num w:numId="3" w16cid:durableId="113058328">
    <w:abstractNumId w:val="5"/>
  </w:num>
  <w:num w:numId="4" w16cid:durableId="2321785">
    <w:abstractNumId w:val="4"/>
  </w:num>
  <w:num w:numId="5" w16cid:durableId="809321541">
    <w:abstractNumId w:val="7"/>
  </w:num>
  <w:num w:numId="6" w16cid:durableId="1740205704">
    <w:abstractNumId w:val="3"/>
  </w:num>
  <w:num w:numId="7" w16cid:durableId="1226841202">
    <w:abstractNumId w:val="2"/>
  </w:num>
  <w:num w:numId="8" w16cid:durableId="1415735910">
    <w:abstractNumId w:val="1"/>
  </w:num>
  <w:num w:numId="9" w16cid:durableId="184952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F6F"/>
    <w:rsid w:val="0006063C"/>
    <w:rsid w:val="000838BC"/>
    <w:rsid w:val="000A5EE9"/>
    <w:rsid w:val="0015074B"/>
    <w:rsid w:val="001B68A0"/>
    <w:rsid w:val="002406FD"/>
    <w:rsid w:val="0029639D"/>
    <w:rsid w:val="00326F90"/>
    <w:rsid w:val="00354D64"/>
    <w:rsid w:val="00373CC5"/>
    <w:rsid w:val="004A4471"/>
    <w:rsid w:val="0055075F"/>
    <w:rsid w:val="00556FAB"/>
    <w:rsid w:val="00557CED"/>
    <w:rsid w:val="00575FEA"/>
    <w:rsid w:val="00580B35"/>
    <w:rsid w:val="005E6927"/>
    <w:rsid w:val="0068364C"/>
    <w:rsid w:val="0078174E"/>
    <w:rsid w:val="007A4C6D"/>
    <w:rsid w:val="007D094B"/>
    <w:rsid w:val="00846DA3"/>
    <w:rsid w:val="008D5525"/>
    <w:rsid w:val="009E0FE5"/>
    <w:rsid w:val="00A86944"/>
    <w:rsid w:val="00AA1D8D"/>
    <w:rsid w:val="00B47730"/>
    <w:rsid w:val="00B63A07"/>
    <w:rsid w:val="00BA72A9"/>
    <w:rsid w:val="00CB0664"/>
    <w:rsid w:val="00CD14D8"/>
    <w:rsid w:val="00D13C80"/>
    <w:rsid w:val="00ED66BD"/>
    <w:rsid w:val="00F3091D"/>
    <w:rsid w:val="00F85160"/>
    <w:rsid w:val="00FC51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655631"/>
  <w14:defaultImageDpi w14:val="330"/>
  <w15:docId w15:val="{AA3800FC-9032-43FA-A42C-F1E7DAD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A4C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m12.safelinks.protection.outlook.com/?url=https%3A%2F%2Fforms.office.com%2Fr%2FEQ1vLGMb3a&amp;data=05%7C02%7Cbchance%40DallasCollege.edu%7C08338a0912c94e80c79008de6e3d78d1%7Cd67e5453732f4adc94a44888f2d97d5d%7C0%7C0%7C639069407457674332%7CUnknown%7CTWFpbGZsb3d8eyJFbXB0eU1hcGkiOnRydWUsIlYiOiIwLjAuMDAwMCIsIlAiOiJXaW4zMiIsIkFOIjoiTWFpbCIsIldUIjoyfQ%3D%3D%7C0%7C%7C%7C&amp;sdata=a2t83QDHqdACz34DFhW4aQ2JOh6vUF2V34MN%2Br1gk6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5163</Characters>
  <Application>Microsoft Office Word</Application>
  <DocSecurity>0</DocSecurity>
  <Lines>151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Brenda Chance</cp:lastModifiedBy>
  <cp:revision>2</cp:revision>
  <dcterms:created xsi:type="dcterms:W3CDTF">2026-02-26T17:00:00Z</dcterms:created>
  <dcterms:modified xsi:type="dcterms:W3CDTF">2026-02-26T17:00:00Z</dcterms:modified>
  <cp:category/>
</cp:coreProperties>
</file>